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99CC" w14:textId="7C0B26AA" w:rsidR="00C3211B" w:rsidRPr="00647982" w:rsidRDefault="00C3211B" w:rsidP="00647982">
      <w:pPr>
        <w:pStyle w:val="Nadpis1"/>
        <w:jc w:val="center"/>
        <w:rPr>
          <w:rFonts w:ascii="Arial" w:hAnsi="Arial" w:cs="Arial"/>
          <w:color w:val="000000" w:themeColor="text1"/>
          <w:sz w:val="24"/>
          <w:szCs w:val="24"/>
          <w:lang w:val="sk-SK"/>
        </w:rPr>
      </w:pPr>
      <w:r w:rsidRPr="00647982">
        <w:rPr>
          <w:rFonts w:ascii="Arial" w:hAnsi="Arial" w:cs="Arial"/>
          <w:color w:val="000000" w:themeColor="text1"/>
          <w:sz w:val="24"/>
          <w:szCs w:val="24"/>
          <w:lang w:val="sk-SK"/>
        </w:rPr>
        <w:t xml:space="preserve">Prihláška do výberového konania o organizáciu </w:t>
      </w:r>
      <w:proofErr w:type="spellStart"/>
      <w:r w:rsidRPr="00647982">
        <w:rPr>
          <w:rFonts w:ascii="Arial" w:hAnsi="Arial" w:cs="Arial"/>
          <w:color w:val="000000" w:themeColor="text1"/>
          <w:sz w:val="24"/>
          <w:szCs w:val="24"/>
          <w:lang w:val="sk-SK"/>
        </w:rPr>
        <w:t>Blended</w:t>
      </w:r>
      <w:proofErr w:type="spellEnd"/>
      <w:r w:rsidRPr="00647982">
        <w:rPr>
          <w:rFonts w:ascii="Arial" w:hAnsi="Arial" w:cs="Arial"/>
          <w:color w:val="000000" w:themeColor="text1"/>
          <w:sz w:val="24"/>
          <w:szCs w:val="24"/>
          <w:lang w:val="sk-SK"/>
        </w:rPr>
        <w:t xml:space="preserve"> </w:t>
      </w:r>
      <w:proofErr w:type="spellStart"/>
      <w:r w:rsidRPr="00647982">
        <w:rPr>
          <w:rFonts w:ascii="Arial" w:hAnsi="Arial" w:cs="Arial"/>
          <w:color w:val="000000" w:themeColor="text1"/>
          <w:sz w:val="24"/>
          <w:szCs w:val="24"/>
          <w:lang w:val="sk-SK"/>
        </w:rPr>
        <w:t>Intensive</w:t>
      </w:r>
      <w:proofErr w:type="spellEnd"/>
      <w:r w:rsidRPr="00647982">
        <w:rPr>
          <w:rFonts w:ascii="Arial" w:hAnsi="Arial" w:cs="Arial"/>
          <w:color w:val="000000" w:themeColor="text1"/>
          <w:sz w:val="24"/>
          <w:szCs w:val="24"/>
          <w:lang w:val="sk-SK"/>
        </w:rPr>
        <w:t xml:space="preserve"> </w:t>
      </w:r>
      <w:proofErr w:type="spellStart"/>
      <w:r w:rsidRPr="00647982">
        <w:rPr>
          <w:rFonts w:ascii="Arial" w:hAnsi="Arial" w:cs="Arial"/>
          <w:color w:val="000000" w:themeColor="text1"/>
          <w:sz w:val="24"/>
          <w:szCs w:val="24"/>
          <w:lang w:val="sk-SK"/>
        </w:rPr>
        <w:t>Programme</w:t>
      </w:r>
      <w:proofErr w:type="spellEnd"/>
      <w:r w:rsidR="00647982" w:rsidRPr="00647982">
        <w:rPr>
          <w:rFonts w:ascii="Arial" w:hAnsi="Arial" w:cs="Arial"/>
          <w:color w:val="000000" w:themeColor="text1"/>
          <w:sz w:val="24"/>
          <w:szCs w:val="24"/>
          <w:lang w:val="sk-SK"/>
        </w:rPr>
        <w:t xml:space="preserve"> (BI</w:t>
      </w:r>
      <w:r w:rsidR="006E6486">
        <w:rPr>
          <w:rFonts w:ascii="Arial" w:hAnsi="Arial" w:cs="Arial"/>
          <w:color w:val="000000" w:themeColor="text1"/>
          <w:sz w:val="24"/>
          <w:szCs w:val="24"/>
          <w:lang w:val="sk-SK"/>
        </w:rPr>
        <w:t>P</w:t>
      </w:r>
      <w:r w:rsidR="00647982" w:rsidRPr="00647982">
        <w:rPr>
          <w:rFonts w:ascii="Arial" w:hAnsi="Arial" w:cs="Arial"/>
          <w:color w:val="000000" w:themeColor="text1"/>
          <w:sz w:val="24"/>
          <w:szCs w:val="24"/>
          <w:lang w:val="sk-SK"/>
        </w:rPr>
        <w:t>)</w:t>
      </w:r>
    </w:p>
    <w:p w14:paraId="0FB74A9F" w14:textId="3E1BA48B" w:rsidR="00BB66ED" w:rsidRDefault="00C3211B">
      <w:pPr>
        <w:rPr>
          <w:rFonts w:asciiTheme="majorHAnsi" w:hAnsiTheme="majorHAnsi" w:cstheme="majorHAnsi"/>
          <w:color w:val="808080"/>
          <w:lang w:val="sk-SK"/>
        </w:rPr>
      </w:pPr>
      <w:r w:rsidRPr="00647982">
        <w:rPr>
          <w:rFonts w:asciiTheme="majorHAnsi" w:hAnsiTheme="majorHAnsi" w:cstheme="majorHAnsi"/>
          <w:lang w:val="sk-SK"/>
        </w:rPr>
        <w:t>Označenie povinnosti vyplnenia:</w:t>
      </w:r>
      <w:r w:rsidRPr="00647982">
        <w:rPr>
          <w:rFonts w:asciiTheme="majorHAnsi" w:hAnsiTheme="majorHAnsi" w:cstheme="majorHAnsi"/>
          <w:lang w:val="sk-SK"/>
        </w:rPr>
        <w:br/>
      </w:r>
      <w:r w:rsidR="00647982" w:rsidRPr="00647982">
        <w:rPr>
          <w:rFonts w:ascii="Segoe UI Emoji" w:eastAsia="Arial" w:hAnsi="Segoe UI Emoji" w:cs="Segoe UI Emoji"/>
          <w:lang w:val="sk-SK" w:eastAsia="sk-SK"/>
        </w:rPr>
        <w:t>🟩</w:t>
      </w:r>
      <w:r w:rsidRPr="00647982">
        <w:rPr>
          <w:rFonts w:asciiTheme="majorHAnsi" w:hAnsiTheme="majorHAnsi" w:cstheme="majorHAnsi"/>
          <w:color w:val="00B050"/>
          <w:lang w:val="sk-SK"/>
        </w:rPr>
        <w:t xml:space="preserve"> povinné </w:t>
      </w:r>
      <w:r w:rsidR="006C2561" w:rsidRPr="00647982">
        <w:rPr>
          <w:rFonts w:asciiTheme="majorHAnsi" w:hAnsiTheme="majorHAnsi" w:cstheme="majorHAnsi"/>
          <w:lang w:val="sk-SK"/>
        </w:rPr>
        <w:tab/>
      </w:r>
      <w:r w:rsidR="006C2561" w:rsidRPr="00647982">
        <w:rPr>
          <w:rFonts w:asciiTheme="majorHAnsi" w:hAnsiTheme="majorHAnsi" w:cstheme="majorHAnsi"/>
          <w:lang w:val="sk-SK"/>
        </w:rPr>
        <w:tab/>
      </w:r>
      <w:r w:rsidR="00647982" w:rsidRPr="00647982">
        <w:rPr>
          <w:rFonts w:ascii="Segoe UI Emoji" w:eastAsia="Arial" w:hAnsi="Segoe UI Emoji" w:cs="Segoe UI Emoji"/>
          <w:lang w:val="sk-SK" w:eastAsia="sk-SK"/>
        </w:rPr>
        <w:t>🟦</w:t>
      </w:r>
      <w:r w:rsidRPr="00647982">
        <w:rPr>
          <w:rFonts w:asciiTheme="majorHAnsi" w:hAnsiTheme="majorHAnsi" w:cstheme="majorHAnsi"/>
          <w:color w:val="0070C0"/>
          <w:lang w:val="sk-SK"/>
        </w:rPr>
        <w:t xml:space="preserve"> povinné </w:t>
      </w:r>
      <w:r w:rsidR="006E6486">
        <w:rPr>
          <w:rFonts w:asciiTheme="majorHAnsi" w:hAnsiTheme="majorHAnsi" w:cstheme="majorHAnsi"/>
          <w:color w:val="0070C0"/>
          <w:lang w:val="sk-SK"/>
        </w:rPr>
        <w:t xml:space="preserve">ak nežiadate </w:t>
      </w:r>
      <w:r w:rsidR="00E9237A">
        <w:rPr>
          <w:rFonts w:asciiTheme="majorHAnsi" w:hAnsiTheme="majorHAnsi" w:cstheme="majorHAnsi"/>
          <w:color w:val="0070C0"/>
          <w:lang w:val="sk-SK"/>
        </w:rPr>
        <w:t xml:space="preserve">o </w:t>
      </w:r>
      <w:proofErr w:type="spellStart"/>
      <w:r w:rsidR="006E6486">
        <w:rPr>
          <w:rFonts w:asciiTheme="majorHAnsi" w:hAnsiTheme="majorHAnsi" w:cstheme="majorHAnsi"/>
          <w:color w:val="0070C0"/>
          <w:lang w:val="sk-SK"/>
        </w:rPr>
        <w:t>EULiST</w:t>
      </w:r>
      <w:proofErr w:type="spellEnd"/>
      <w:r w:rsidR="006E6486">
        <w:rPr>
          <w:rFonts w:asciiTheme="majorHAnsi" w:hAnsiTheme="majorHAnsi" w:cstheme="majorHAnsi"/>
          <w:color w:val="0070C0"/>
          <w:lang w:val="sk-SK"/>
        </w:rPr>
        <w:t xml:space="preserve"> podporu</w:t>
      </w:r>
      <w:r w:rsidR="006C2561" w:rsidRPr="00647982">
        <w:rPr>
          <w:rFonts w:asciiTheme="majorHAnsi" w:hAnsiTheme="majorHAnsi" w:cstheme="majorHAnsi"/>
          <w:lang w:val="sk-SK"/>
        </w:rPr>
        <w:tab/>
      </w:r>
      <w:r w:rsidRPr="00647982">
        <w:rPr>
          <w:rFonts w:ascii="Segoe UI Emoji" w:hAnsi="Segoe UI Emoji" w:cs="Segoe UI Emoji"/>
          <w:color w:val="808080"/>
          <w:lang w:val="sk-SK"/>
        </w:rPr>
        <w:t>⬜</w:t>
      </w:r>
      <w:r w:rsidRPr="00647982">
        <w:rPr>
          <w:rFonts w:asciiTheme="majorHAnsi" w:hAnsiTheme="majorHAnsi" w:cstheme="majorHAnsi"/>
          <w:color w:val="808080"/>
          <w:lang w:val="sk-SK"/>
        </w:rPr>
        <w:t xml:space="preserve"> nepovinné</w:t>
      </w:r>
    </w:p>
    <w:p w14:paraId="03AC9D34" w14:textId="101797DB" w:rsidR="00D86814" w:rsidRDefault="00D86814">
      <w:pPr>
        <w:rPr>
          <w:rFonts w:asciiTheme="majorHAnsi" w:hAnsiTheme="majorHAnsi" w:cstheme="majorHAnsi"/>
          <w:color w:val="808080"/>
          <w:lang w:val="sk-SK"/>
        </w:rPr>
      </w:pPr>
    </w:p>
    <w:p w14:paraId="70E33B9F" w14:textId="2C579EE8" w:rsidR="00D86814" w:rsidRPr="00647982" w:rsidRDefault="00D86814" w:rsidP="00D86814">
      <w:pPr>
        <w:pStyle w:val="Nadpis2"/>
        <w:numPr>
          <w:ilvl w:val="0"/>
          <w:numId w:val="12"/>
        </w:numPr>
        <w:spacing w:after="240"/>
        <w:rPr>
          <w:rFonts w:ascii="Arial" w:hAnsi="Arial" w:cs="Arial"/>
          <w:color w:val="000000" w:themeColor="text1"/>
          <w:sz w:val="22"/>
          <w:szCs w:val="22"/>
          <w:lang w:val="sk-SK"/>
        </w:rPr>
      </w:pPr>
      <w:r w:rsidRPr="00647982">
        <w:rPr>
          <w:rFonts w:ascii="Arial" w:hAnsi="Arial" w:cs="Arial"/>
          <w:color w:val="000000" w:themeColor="text1"/>
          <w:sz w:val="22"/>
          <w:szCs w:val="22"/>
          <w:lang w:val="sk-SK"/>
        </w:rPr>
        <w:t>Osobné informácie projektového manažéra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669"/>
      </w:tblGrid>
      <w:tr w:rsidR="00D86814" w:rsidRPr="007974B3" w14:paraId="109C1836" w14:textId="77777777" w:rsidTr="002A4050">
        <w:tc>
          <w:tcPr>
            <w:tcW w:w="3681" w:type="dxa"/>
          </w:tcPr>
          <w:p w14:paraId="58733D1E" w14:textId="77777777" w:rsidR="00D86814" w:rsidRPr="007974B3" w:rsidRDefault="00D86814" w:rsidP="002A4050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Meno</w:t>
            </w:r>
          </w:p>
        </w:tc>
        <w:tc>
          <w:tcPr>
            <w:tcW w:w="5669" w:type="dxa"/>
          </w:tcPr>
          <w:p w14:paraId="57FC9990" w14:textId="77777777" w:rsidR="00D86814" w:rsidRPr="007974B3" w:rsidRDefault="00D86814" w:rsidP="002A4050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D86814" w:rsidRPr="007974B3" w14:paraId="1798CC58" w14:textId="77777777" w:rsidTr="002A4050">
        <w:tc>
          <w:tcPr>
            <w:tcW w:w="3681" w:type="dxa"/>
          </w:tcPr>
          <w:p w14:paraId="4F597C80" w14:textId="77777777" w:rsidR="00D86814" w:rsidRPr="007974B3" w:rsidRDefault="00D86814" w:rsidP="002A4050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Priezvisko</w:t>
            </w:r>
          </w:p>
        </w:tc>
        <w:tc>
          <w:tcPr>
            <w:tcW w:w="5669" w:type="dxa"/>
          </w:tcPr>
          <w:p w14:paraId="370A0CC6" w14:textId="77777777" w:rsidR="00D86814" w:rsidRPr="007974B3" w:rsidRDefault="00D86814" w:rsidP="002A4050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D86814" w:rsidRPr="007974B3" w14:paraId="5EA8F274" w14:textId="77777777" w:rsidTr="002A4050">
        <w:tc>
          <w:tcPr>
            <w:tcW w:w="3681" w:type="dxa"/>
          </w:tcPr>
          <w:p w14:paraId="5BE3F939" w14:textId="77777777" w:rsidR="00D86814" w:rsidRPr="007974B3" w:rsidRDefault="00D86814" w:rsidP="002A4050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Tituly</w:t>
            </w:r>
          </w:p>
        </w:tc>
        <w:tc>
          <w:tcPr>
            <w:tcW w:w="5669" w:type="dxa"/>
          </w:tcPr>
          <w:p w14:paraId="53DCF4D2" w14:textId="77777777" w:rsidR="00D86814" w:rsidRPr="007974B3" w:rsidRDefault="00D86814" w:rsidP="002A4050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D86814" w:rsidRPr="007974B3" w14:paraId="775B784E" w14:textId="77777777" w:rsidTr="002A4050">
        <w:tc>
          <w:tcPr>
            <w:tcW w:w="3681" w:type="dxa"/>
          </w:tcPr>
          <w:p w14:paraId="126A4800" w14:textId="77777777" w:rsidR="00D86814" w:rsidRPr="007974B3" w:rsidRDefault="00D86814" w:rsidP="002A4050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Email</w:t>
            </w:r>
          </w:p>
        </w:tc>
        <w:tc>
          <w:tcPr>
            <w:tcW w:w="5669" w:type="dxa"/>
          </w:tcPr>
          <w:p w14:paraId="1258E525" w14:textId="77777777" w:rsidR="00D86814" w:rsidRPr="007974B3" w:rsidRDefault="00D86814" w:rsidP="002A4050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D86814" w:rsidRPr="007974B3" w14:paraId="4E7FD9A4" w14:textId="77777777" w:rsidTr="002A4050">
        <w:tc>
          <w:tcPr>
            <w:tcW w:w="3681" w:type="dxa"/>
          </w:tcPr>
          <w:p w14:paraId="0B234D90" w14:textId="77777777" w:rsidR="00D86814" w:rsidRPr="007974B3" w:rsidRDefault="00D86814" w:rsidP="002A4050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Fakulta</w:t>
            </w:r>
          </w:p>
        </w:tc>
        <w:tc>
          <w:tcPr>
            <w:tcW w:w="5669" w:type="dxa"/>
          </w:tcPr>
          <w:p w14:paraId="64633F4A" w14:textId="77777777" w:rsidR="00D86814" w:rsidRPr="007974B3" w:rsidRDefault="00D86814" w:rsidP="002A4050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D86814" w:rsidRPr="007974B3" w14:paraId="6E1CA63B" w14:textId="77777777" w:rsidTr="002A4050">
        <w:tc>
          <w:tcPr>
            <w:tcW w:w="3681" w:type="dxa"/>
          </w:tcPr>
          <w:p w14:paraId="19CD47AA" w14:textId="77777777" w:rsidR="00D86814" w:rsidRPr="007974B3" w:rsidRDefault="00D86814" w:rsidP="002A4050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Oddelenie</w:t>
            </w:r>
          </w:p>
        </w:tc>
        <w:tc>
          <w:tcPr>
            <w:tcW w:w="5669" w:type="dxa"/>
          </w:tcPr>
          <w:p w14:paraId="73430B7D" w14:textId="77777777" w:rsidR="00D86814" w:rsidRPr="007974B3" w:rsidRDefault="00D86814" w:rsidP="002A4050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D86814" w:rsidRPr="007974B3" w14:paraId="07229B47" w14:textId="77777777" w:rsidTr="002A4050">
        <w:tc>
          <w:tcPr>
            <w:tcW w:w="3681" w:type="dxa"/>
          </w:tcPr>
          <w:p w14:paraId="5C220DF5" w14:textId="77777777" w:rsidR="00D86814" w:rsidRPr="007974B3" w:rsidRDefault="00D86814" w:rsidP="002A4050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Pozícia</w:t>
            </w:r>
          </w:p>
        </w:tc>
        <w:tc>
          <w:tcPr>
            <w:tcW w:w="5669" w:type="dxa"/>
          </w:tcPr>
          <w:p w14:paraId="217E58D5" w14:textId="77777777" w:rsidR="00D86814" w:rsidRPr="007974B3" w:rsidRDefault="00D86814" w:rsidP="002A4050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</w:tbl>
    <w:p w14:paraId="228FA29F" w14:textId="2CA94BB7" w:rsidR="006C2561" w:rsidRPr="007974B3" w:rsidRDefault="00C3211B" w:rsidP="00D86814">
      <w:pPr>
        <w:pStyle w:val="Nadpis2"/>
        <w:numPr>
          <w:ilvl w:val="0"/>
          <w:numId w:val="12"/>
        </w:numPr>
        <w:rPr>
          <w:rFonts w:ascii="Arial" w:hAnsi="Arial" w:cs="Arial"/>
          <w:color w:val="000000" w:themeColor="text1"/>
          <w:sz w:val="22"/>
          <w:szCs w:val="22"/>
          <w:lang w:val="sk-SK"/>
        </w:rPr>
      </w:pPr>
      <w:r w:rsidRPr="007974B3">
        <w:rPr>
          <w:rFonts w:ascii="Arial" w:hAnsi="Arial" w:cs="Arial"/>
          <w:color w:val="000000" w:themeColor="text1"/>
          <w:sz w:val="22"/>
          <w:szCs w:val="22"/>
          <w:lang w:val="sk-SK"/>
        </w:rPr>
        <w:t>Základné informácie o</w:t>
      </w:r>
      <w:r w:rsidR="00D86814" w:rsidRPr="007974B3">
        <w:rPr>
          <w:rFonts w:ascii="Arial" w:hAnsi="Arial" w:cs="Arial"/>
          <w:color w:val="000000" w:themeColor="text1"/>
          <w:sz w:val="22"/>
          <w:szCs w:val="22"/>
          <w:lang w:val="sk-SK"/>
        </w:rPr>
        <w:t> </w:t>
      </w:r>
      <w:r w:rsidRPr="007974B3">
        <w:rPr>
          <w:rFonts w:ascii="Arial" w:hAnsi="Arial" w:cs="Arial"/>
          <w:color w:val="000000" w:themeColor="text1"/>
          <w:sz w:val="22"/>
          <w:szCs w:val="22"/>
          <w:lang w:val="sk-SK"/>
        </w:rPr>
        <w:t>programe</w:t>
      </w:r>
    </w:p>
    <w:p w14:paraId="6960F66E" w14:textId="77777777" w:rsidR="00D86814" w:rsidRPr="007974B3" w:rsidRDefault="00D86814" w:rsidP="00D86814">
      <w:pPr>
        <w:rPr>
          <w:rFonts w:ascii="Arial" w:hAnsi="Arial" w:cs="Arial"/>
          <w:lang w:val="sk-SK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669"/>
      </w:tblGrid>
      <w:tr w:rsidR="00D86814" w:rsidRPr="007974B3" w14:paraId="46AE2DE1" w14:textId="77777777" w:rsidTr="003E3934">
        <w:tc>
          <w:tcPr>
            <w:tcW w:w="3681" w:type="dxa"/>
          </w:tcPr>
          <w:p w14:paraId="1963A5AB" w14:textId="1DE00040" w:rsidR="00D86814" w:rsidRPr="007974B3" w:rsidRDefault="00D86814" w:rsidP="0021380F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hAnsi="Segoe UI Emoji" w:cs="Segoe UI Emoji"/>
                <w:lang w:val="sk-SK"/>
              </w:rPr>
              <w:t>⬜</w:t>
            </w:r>
            <w:r w:rsidRPr="007974B3">
              <w:rPr>
                <w:rFonts w:ascii="Arial" w:hAnsi="Arial" w:cs="Arial"/>
                <w:lang w:val="sk-SK"/>
              </w:rPr>
              <w:t xml:space="preserve"> Názov programu:</w:t>
            </w:r>
          </w:p>
        </w:tc>
        <w:tc>
          <w:tcPr>
            <w:tcW w:w="5669" w:type="dxa"/>
          </w:tcPr>
          <w:p w14:paraId="1ED75A41" w14:textId="77777777" w:rsidR="00D86814" w:rsidRPr="007974B3" w:rsidRDefault="00D86814" w:rsidP="0021380F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21380F" w:rsidRPr="007974B3" w14:paraId="66C2F829" w14:textId="77777777" w:rsidTr="003E3934">
        <w:tc>
          <w:tcPr>
            <w:tcW w:w="3681" w:type="dxa"/>
          </w:tcPr>
          <w:p w14:paraId="62AAD1B4" w14:textId="687A66C8" w:rsidR="0021380F" w:rsidRPr="007974B3" w:rsidRDefault="0021380F" w:rsidP="0021380F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Cieľová skupina (študenti / zamestnanci):</w:t>
            </w:r>
          </w:p>
        </w:tc>
        <w:tc>
          <w:tcPr>
            <w:tcW w:w="5669" w:type="dxa"/>
          </w:tcPr>
          <w:p w14:paraId="4E3BCA0B" w14:textId="77777777" w:rsidR="0021380F" w:rsidRPr="007974B3" w:rsidRDefault="0021380F" w:rsidP="0021380F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21380F" w:rsidRPr="007974B3" w14:paraId="1AA23135" w14:textId="77777777" w:rsidTr="003E3934">
        <w:tc>
          <w:tcPr>
            <w:tcW w:w="3681" w:type="dxa"/>
          </w:tcPr>
          <w:p w14:paraId="60B739E0" w14:textId="196B3D86" w:rsidR="0021380F" w:rsidRPr="007974B3" w:rsidRDefault="0021380F" w:rsidP="0021380F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Počet účastníkov (10 / 15 / 20):</w:t>
            </w:r>
          </w:p>
        </w:tc>
        <w:tc>
          <w:tcPr>
            <w:tcW w:w="5669" w:type="dxa"/>
          </w:tcPr>
          <w:p w14:paraId="70341F50" w14:textId="77777777" w:rsidR="0021380F" w:rsidRPr="007974B3" w:rsidRDefault="0021380F" w:rsidP="0021380F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21380F" w:rsidRPr="007974B3" w14:paraId="0B3B77F5" w14:textId="77777777" w:rsidTr="003E3934">
        <w:tc>
          <w:tcPr>
            <w:tcW w:w="3681" w:type="dxa"/>
          </w:tcPr>
          <w:p w14:paraId="5B467C85" w14:textId="154315AC" w:rsidR="0021380F" w:rsidRPr="007974B3" w:rsidRDefault="0021380F" w:rsidP="0021380F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Predmet / téma:</w:t>
            </w:r>
          </w:p>
        </w:tc>
        <w:tc>
          <w:tcPr>
            <w:tcW w:w="5669" w:type="dxa"/>
          </w:tcPr>
          <w:p w14:paraId="3A23D1FC" w14:textId="77777777" w:rsidR="0021380F" w:rsidRPr="007974B3" w:rsidRDefault="0021380F" w:rsidP="0021380F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21380F" w:rsidRPr="007974B3" w14:paraId="1AB835A8" w14:textId="77777777" w:rsidTr="003E3934">
        <w:tc>
          <w:tcPr>
            <w:tcW w:w="3681" w:type="dxa"/>
          </w:tcPr>
          <w:p w14:paraId="0375A974" w14:textId="60073EF4" w:rsidR="0021380F" w:rsidRPr="007974B3" w:rsidRDefault="00E7391B" w:rsidP="0021380F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Očakávané výsledky BIP:</w:t>
            </w:r>
          </w:p>
        </w:tc>
        <w:tc>
          <w:tcPr>
            <w:tcW w:w="5669" w:type="dxa"/>
          </w:tcPr>
          <w:p w14:paraId="53F28A80" w14:textId="77777777" w:rsidR="0021380F" w:rsidRPr="007974B3" w:rsidRDefault="0021380F" w:rsidP="0021380F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21380F" w:rsidRPr="007974B3" w14:paraId="289255EB" w14:textId="77777777" w:rsidTr="003E3934">
        <w:tc>
          <w:tcPr>
            <w:tcW w:w="3681" w:type="dxa"/>
          </w:tcPr>
          <w:p w14:paraId="27EF29C0" w14:textId="19C892C7" w:rsidR="0021380F" w:rsidRPr="007974B3" w:rsidRDefault="00A446DF" w:rsidP="0021380F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Oblasť vzdelávania (ISCED kódy):</w:t>
            </w:r>
          </w:p>
        </w:tc>
        <w:tc>
          <w:tcPr>
            <w:tcW w:w="5669" w:type="dxa"/>
          </w:tcPr>
          <w:p w14:paraId="1D217BAD" w14:textId="77777777" w:rsidR="0021380F" w:rsidRPr="007974B3" w:rsidRDefault="0021380F" w:rsidP="0021380F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21380F" w:rsidRPr="007974B3" w14:paraId="56A63210" w14:textId="77777777" w:rsidTr="003E3934">
        <w:tc>
          <w:tcPr>
            <w:tcW w:w="3681" w:type="dxa"/>
          </w:tcPr>
          <w:p w14:paraId="10F6E972" w14:textId="01AA447C" w:rsidR="0021380F" w:rsidRPr="007974B3" w:rsidRDefault="004040F6" w:rsidP="0021380F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Počet kreditov:</w:t>
            </w:r>
          </w:p>
        </w:tc>
        <w:tc>
          <w:tcPr>
            <w:tcW w:w="5669" w:type="dxa"/>
          </w:tcPr>
          <w:p w14:paraId="6B66826B" w14:textId="77777777" w:rsidR="0021380F" w:rsidRPr="007974B3" w:rsidRDefault="0021380F" w:rsidP="0021380F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21380F" w:rsidRPr="007974B3" w14:paraId="2BD144F2" w14:textId="77777777" w:rsidTr="003E3934">
        <w:tc>
          <w:tcPr>
            <w:tcW w:w="3681" w:type="dxa"/>
          </w:tcPr>
          <w:p w14:paraId="40DB7EEE" w14:textId="3D2237D9" w:rsidR="0021380F" w:rsidRPr="007974B3" w:rsidRDefault="00171C42" w:rsidP="0021380F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Hlavný jazyk:</w:t>
            </w:r>
          </w:p>
        </w:tc>
        <w:tc>
          <w:tcPr>
            <w:tcW w:w="5669" w:type="dxa"/>
          </w:tcPr>
          <w:p w14:paraId="3FA1589D" w14:textId="77777777" w:rsidR="0021380F" w:rsidRPr="007974B3" w:rsidRDefault="0021380F" w:rsidP="0021380F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F925F5" w:rsidRPr="007974B3" w14:paraId="7362A7D6" w14:textId="77777777" w:rsidTr="00AF524A">
        <w:tc>
          <w:tcPr>
            <w:tcW w:w="3681" w:type="dxa"/>
            <w:tcBorders>
              <w:bottom w:val="single" w:sz="4" w:space="0" w:color="000000"/>
            </w:tcBorders>
          </w:tcPr>
          <w:p w14:paraId="59C7D3E6" w14:textId="4AEC4590" w:rsidR="00F925F5" w:rsidRPr="007974B3" w:rsidRDefault="00F925F5" w:rsidP="0021380F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Miesto konania fyzickej časti:</w:t>
            </w:r>
          </w:p>
        </w:tc>
        <w:tc>
          <w:tcPr>
            <w:tcW w:w="5669" w:type="dxa"/>
          </w:tcPr>
          <w:p w14:paraId="6218FB04" w14:textId="77777777" w:rsidR="00F925F5" w:rsidRPr="007974B3" w:rsidRDefault="00F925F5" w:rsidP="0021380F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ED38FA" w:rsidRPr="007974B3" w14:paraId="071841F1" w14:textId="77777777" w:rsidTr="003E3934">
        <w:tc>
          <w:tcPr>
            <w:tcW w:w="3681" w:type="dxa"/>
          </w:tcPr>
          <w:p w14:paraId="7E446161" w14:textId="31EE99D0" w:rsidR="00ED38FA" w:rsidRPr="007974B3" w:rsidRDefault="00ED38FA" w:rsidP="0021380F">
            <w:pPr>
              <w:spacing w:after="0"/>
              <w:rPr>
                <w:rFonts w:ascii="Segoe UI Emoji" w:eastAsia="Arial" w:hAnsi="Segoe UI Emoji" w:cs="Segoe UI Emoji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>
              <w:t xml:space="preserve"> </w:t>
            </w:r>
            <w:proofErr w:type="spellStart"/>
            <w:r w:rsidRPr="00ED38FA">
              <w:rPr>
                <w:rFonts w:ascii="Arial" w:eastAsia="Arial" w:hAnsi="Arial" w:cs="Arial"/>
                <w:lang w:val="sk-SK" w:eastAsia="sk-SK"/>
              </w:rPr>
              <w:t>Priorities</w:t>
            </w:r>
            <w:proofErr w:type="spellEnd"/>
            <w:r w:rsidRPr="00ED38FA">
              <w:rPr>
                <w:rFonts w:ascii="Arial" w:eastAsia="Arial" w:hAnsi="Arial" w:cs="Arial"/>
                <w:lang w:val="sk-SK" w:eastAsia="sk-SK"/>
              </w:rPr>
              <w:t xml:space="preserve"> </w:t>
            </w:r>
            <w:proofErr w:type="spellStart"/>
            <w:r w:rsidRPr="00ED38FA">
              <w:rPr>
                <w:rFonts w:ascii="Arial" w:eastAsia="Arial" w:hAnsi="Arial" w:cs="Arial"/>
                <w:lang w:val="sk-SK" w:eastAsia="sk-SK"/>
              </w:rPr>
              <w:t>Addressed</w:t>
            </w:r>
            <w:proofErr w:type="spellEnd"/>
            <w:r>
              <w:rPr>
                <w:rFonts w:ascii="Arial" w:eastAsia="Arial" w:hAnsi="Arial" w:cs="Arial"/>
                <w:lang w:val="sk-SK" w:eastAsia="sk-SK"/>
              </w:rPr>
              <w:t>:</w:t>
            </w:r>
          </w:p>
        </w:tc>
        <w:tc>
          <w:tcPr>
            <w:tcW w:w="5669" w:type="dxa"/>
          </w:tcPr>
          <w:p w14:paraId="2058BB5A" w14:textId="25B8215F" w:rsidR="00ED38FA" w:rsidRPr="000D2CE7" w:rsidRDefault="007D744E" w:rsidP="000D2CE7">
            <w:pPr>
              <w:tabs>
                <w:tab w:val="left" w:pos="2880"/>
                <w:tab w:val="left" w:pos="3736"/>
              </w:tabs>
              <w:spacing w:after="0"/>
              <w:rPr>
                <w:rFonts w:ascii="Arial" w:eastAsia="Arial" w:hAnsi="Arial" w:cs="Arial"/>
                <w:bCs/>
                <w:lang w:val="sk-SK" w:eastAsia="sk-SK"/>
              </w:rPr>
            </w:pPr>
            <w:sdt>
              <w:sdtPr>
                <w:rPr>
                  <w:rFonts w:ascii="Arial" w:eastAsia="Arial" w:hAnsi="Arial" w:cs="Arial"/>
                  <w:bCs/>
                  <w:lang w:val="sk-SK" w:eastAsia="sk-SK"/>
                </w:rPr>
                <w:id w:val="389242662"/>
                <w:placeholder>
                  <w:docPart w:val="7F8090A965204DF89635F7DD198DD1C2"/>
                </w:placeholder>
                <w:showingPlcHdr/>
                <w:dropDownList>
                  <w:listItem w:displayText="Inclusion and diversity" w:value="Inclusion and diversity"/>
                  <w:listItem w:displayText="Environment and fight against climate change" w:value="Environment and fight against climate change"/>
                  <w:listItem w:displayText="Digital transformation" w:value="Digital transformation"/>
                  <w:listItem w:displayText="Participation in democratic life" w:value="Participation in democratic life"/>
                  <w:listItem w:displayText="Other" w:value="Other"/>
                </w:dropDownList>
              </w:sdtPr>
              <w:sdtEndPr/>
              <w:sdtContent>
                <w:r w:rsidR="00ED38FA" w:rsidRPr="000D2CE7">
                  <w:rPr>
                    <w:rStyle w:val="Zstupntext"/>
                    <w:b/>
                    <w:color w:val="auto"/>
                  </w:rPr>
                  <w:t>Vyberte položku.</w:t>
                </w:r>
              </w:sdtContent>
            </w:sdt>
            <w:r w:rsidR="000D2CE7" w:rsidRPr="000D2CE7">
              <w:rPr>
                <w:rFonts w:ascii="Arial" w:eastAsia="Arial" w:hAnsi="Arial" w:cs="Arial"/>
                <w:bCs/>
                <w:lang w:val="sk-SK" w:eastAsia="sk-SK"/>
              </w:rPr>
              <w:tab/>
            </w:r>
          </w:p>
        </w:tc>
      </w:tr>
      <w:tr w:rsidR="00F925F5" w:rsidRPr="007974B3" w14:paraId="66649F83" w14:textId="77777777" w:rsidTr="003E3934">
        <w:tc>
          <w:tcPr>
            <w:tcW w:w="3681" w:type="dxa"/>
          </w:tcPr>
          <w:p w14:paraId="61C52E11" w14:textId="1BEF8FC1" w:rsidR="00F925F5" w:rsidRPr="007974B3" w:rsidRDefault="00AB3905" w:rsidP="0021380F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⬜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Trvanie fyzickej časti (DD/MM/YYYY – DD/MM/YYYY):</w:t>
            </w:r>
          </w:p>
        </w:tc>
        <w:tc>
          <w:tcPr>
            <w:tcW w:w="5669" w:type="dxa"/>
          </w:tcPr>
          <w:p w14:paraId="64853C3B" w14:textId="77777777" w:rsidR="00F925F5" w:rsidRPr="007974B3" w:rsidRDefault="00F925F5" w:rsidP="0021380F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</w:tbl>
    <w:p w14:paraId="4F26F9F6" w14:textId="3789D897" w:rsidR="00761448" w:rsidRPr="007974B3" w:rsidRDefault="00761448" w:rsidP="00D86814">
      <w:pPr>
        <w:pStyle w:val="Nadpis2"/>
        <w:numPr>
          <w:ilvl w:val="0"/>
          <w:numId w:val="12"/>
        </w:numPr>
        <w:spacing w:after="240"/>
        <w:rPr>
          <w:rFonts w:ascii="Arial" w:hAnsi="Arial" w:cs="Arial"/>
          <w:color w:val="000000" w:themeColor="text1"/>
          <w:sz w:val="22"/>
          <w:szCs w:val="22"/>
          <w:lang w:val="sk-SK"/>
        </w:rPr>
      </w:pPr>
      <w:r w:rsidRPr="007974B3">
        <w:rPr>
          <w:rFonts w:ascii="Arial" w:hAnsi="Arial" w:cs="Arial"/>
          <w:color w:val="000000" w:themeColor="text1"/>
          <w:sz w:val="22"/>
          <w:szCs w:val="22"/>
          <w:lang w:val="sk-SK"/>
        </w:rPr>
        <w:t>Informačný list predmetu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669"/>
      </w:tblGrid>
      <w:tr w:rsidR="00761448" w:rsidRPr="007974B3" w14:paraId="0B0A3584" w14:textId="77777777" w:rsidTr="003E3934">
        <w:tc>
          <w:tcPr>
            <w:tcW w:w="3681" w:type="dxa"/>
          </w:tcPr>
          <w:p w14:paraId="25A78442" w14:textId="4A0BDF65" w:rsidR="00761448" w:rsidRPr="007974B3" w:rsidRDefault="00761448" w:rsidP="003E3934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Kód:</w:t>
            </w:r>
          </w:p>
        </w:tc>
        <w:tc>
          <w:tcPr>
            <w:tcW w:w="5669" w:type="dxa"/>
          </w:tcPr>
          <w:p w14:paraId="2689AEF8" w14:textId="77777777" w:rsidR="00761448" w:rsidRPr="007974B3" w:rsidRDefault="00761448" w:rsidP="003E3934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761448" w:rsidRPr="007974B3" w14:paraId="3C09994E" w14:textId="77777777" w:rsidTr="003E3934">
        <w:tc>
          <w:tcPr>
            <w:tcW w:w="3681" w:type="dxa"/>
          </w:tcPr>
          <w:p w14:paraId="21B3BF21" w14:textId="1590FE16" w:rsidR="00761448" w:rsidRPr="007974B3" w:rsidRDefault="00FD78C9" w:rsidP="003E3934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Názov:</w:t>
            </w:r>
          </w:p>
        </w:tc>
        <w:tc>
          <w:tcPr>
            <w:tcW w:w="5669" w:type="dxa"/>
          </w:tcPr>
          <w:p w14:paraId="07B814FB" w14:textId="77777777" w:rsidR="00761448" w:rsidRPr="007974B3" w:rsidRDefault="00761448" w:rsidP="003E3934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761448" w:rsidRPr="007974B3" w14:paraId="3E479779" w14:textId="77777777" w:rsidTr="003E3934">
        <w:tc>
          <w:tcPr>
            <w:tcW w:w="3681" w:type="dxa"/>
          </w:tcPr>
          <w:p w14:paraId="574B210C" w14:textId="52A9E038" w:rsidR="00761448" w:rsidRPr="007974B3" w:rsidRDefault="001B4665" w:rsidP="003E3934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lastRenderedPageBreak/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Študijný odbor:</w:t>
            </w:r>
          </w:p>
        </w:tc>
        <w:tc>
          <w:tcPr>
            <w:tcW w:w="5669" w:type="dxa"/>
          </w:tcPr>
          <w:p w14:paraId="783FAFC9" w14:textId="77777777" w:rsidR="00761448" w:rsidRPr="007974B3" w:rsidRDefault="00761448" w:rsidP="003E3934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761448" w:rsidRPr="007974B3" w14:paraId="64EC3A1B" w14:textId="77777777" w:rsidTr="003E3934">
        <w:tc>
          <w:tcPr>
            <w:tcW w:w="3681" w:type="dxa"/>
          </w:tcPr>
          <w:p w14:paraId="5B8AD4B2" w14:textId="6180D8BE" w:rsidR="00761448" w:rsidRPr="007974B3" w:rsidRDefault="00D15158" w:rsidP="003E3934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Garant (meno):</w:t>
            </w:r>
          </w:p>
        </w:tc>
        <w:tc>
          <w:tcPr>
            <w:tcW w:w="5669" w:type="dxa"/>
          </w:tcPr>
          <w:p w14:paraId="780EA566" w14:textId="77777777" w:rsidR="00761448" w:rsidRPr="007974B3" w:rsidRDefault="00761448" w:rsidP="003E3934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761448" w:rsidRPr="007974B3" w14:paraId="6061B85F" w14:textId="77777777" w:rsidTr="003E3934">
        <w:tc>
          <w:tcPr>
            <w:tcW w:w="3681" w:type="dxa"/>
          </w:tcPr>
          <w:p w14:paraId="557E07FB" w14:textId="70F4A5A3" w:rsidR="00761448" w:rsidRPr="007974B3" w:rsidRDefault="00904CD4" w:rsidP="003E3934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Organizátor (meno):</w:t>
            </w:r>
          </w:p>
        </w:tc>
        <w:tc>
          <w:tcPr>
            <w:tcW w:w="5669" w:type="dxa"/>
          </w:tcPr>
          <w:p w14:paraId="5F0510C8" w14:textId="77777777" w:rsidR="00761448" w:rsidRPr="007974B3" w:rsidRDefault="00761448" w:rsidP="003E3934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761448" w:rsidRPr="007974B3" w14:paraId="24C11B4A" w14:textId="77777777" w:rsidTr="003E3934">
        <w:tc>
          <w:tcPr>
            <w:tcW w:w="3681" w:type="dxa"/>
          </w:tcPr>
          <w:p w14:paraId="1FEB0E0C" w14:textId="732BAA38" w:rsidR="00761448" w:rsidRPr="007974B3" w:rsidRDefault="00492BB3" w:rsidP="003E3934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Obdobie štúdia predmetu:</w:t>
            </w:r>
          </w:p>
        </w:tc>
        <w:tc>
          <w:tcPr>
            <w:tcW w:w="5669" w:type="dxa"/>
          </w:tcPr>
          <w:p w14:paraId="1786ADAA" w14:textId="77777777" w:rsidR="00761448" w:rsidRPr="007974B3" w:rsidRDefault="00761448" w:rsidP="003E3934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761448" w:rsidRPr="007974B3" w14:paraId="6D0943BF" w14:textId="77777777" w:rsidTr="003E3934">
        <w:tc>
          <w:tcPr>
            <w:tcW w:w="3681" w:type="dxa"/>
          </w:tcPr>
          <w:p w14:paraId="1F40B921" w14:textId="4A99A9AA" w:rsidR="00761448" w:rsidRPr="007974B3" w:rsidRDefault="00950F47" w:rsidP="003E3934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Forma výučby:</w:t>
            </w:r>
          </w:p>
        </w:tc>
        <w:tc>
          <w:tcPr>
            <w:tcW w:w="5669" w:type="dxa"/>
          </w:tcPr>
          <w:p w14:paraId="110AF943" w14:textId="77777777" w:rsidR="00761448" w:rsidRPr="007974B3" w:rsidRDefault="00761448" w:rsidP="003E3934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761448" w:rsidRPr="007974B3" w14:paraId="3EB04F82" w14:textId="77777777" w:rsidTr="003E3934">
        <w:tc>
          <w:tcPr>
            <w:tcW w:w="3681" w:type="dxa"/>
          </w:tcPr>
          <w:p w14:paraId="1778F05F" w14:textId="7C7A7A8C" w:rsidR="00761448" w:rsidRPr="007974B3" w:rsidRDefault="00504225" w:rsidP="003E3934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Odporúčaný rozsah výučby (v hodinách):</w:t>
            </w:r>
          </w:p>
        </w:tc>
        <w:tc>
          <w:tcPr>
            <w:tcW w:w="5669" w:type="dxa"/>
          </w:tcPr>
          <w:p w14:paraId="15AA3B44" w14:textId="77777777" w:rsidR="00761448" w:rsidRPr="007974B3" w:rsidRDefault="00761448" w:rsidP="003E3934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761448" w:rsidRPr="007974B3" w14:paraId="65E97190" w14:textId="77777777" w:rsidTr="003E3934">
        <w:tc>
          <w:tcPr>
            <w:tcW w:w="3681" w:type="dxa"/>
          </w:tcPr>
          <w:p w14:paraId="0CE703B9" w14:textId="0C40BF50" w:rsidR="00761448" w:rsidRPr="007974B3" w:rsidRDefault="00184377" w:rsidP="003E3934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Počet kreditov (min. 3 ECTS):</w:t>
            </w:r>
          </w:p>
        </w:tc>
        <w:tc>
          <w:tcPr>
            <w:tcW w:w="5669" w:type="dxa"/>
          </w:tcPr>
          <w:p w14:paraId="15868D5A" w14:textId="77777777" w:rsidR="00761448" w:rsidRPr="007974B3" w:rsidRDefault="00761448" w:rsidP="003E3934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D77292" w:rsidRPr="007974B3" w14:paraId="6ABFE210" w14:textId="77777777" w:rsidTr="003E3934">
        <w:tc>
          <w:tcPr>
            <w:tcW w:w="3681" w:type="dxa"/>
          </w:tcPr>
          <w:p w14:paraId="7B5C2303" w14:textId="40744855" w:rsidR="00D77292" w:rsidRPr="007974B3" w:rsidRDefault="00D77292" w:rsidP="003E3934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Cieľ predmetu:</w:t>
            </w:r>
          </w:p>
        </w:tc>
        <w:tc>
          <w:tcPr>
            <w:tcW w:w="5669" w:type="dxa"/>
          </w:tcPr>
          <w:p w14:paraId="18B82068" w14:textId="77777777" w:rsidR="00D77292" w:rsidRPr="007974B3" w:rsidRDefault="00D77292" w:rsidP="003E3934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D77292" w:rsidRPr="007974B3" w14:paraId="04D854F9" w14:textId="77777777" w:rsidTr="003E3934">
        <w:tc>
          <w:tcPr>
            <w:tcW w:w="3681" w:type="dxa"/>
          </w:tcPr>
          <w:p w14:paraId="1467647A" w14:textId="6469A400" w:rsidR="00D77292" w:rsidRPr="007974B3" w:rsidRDefault="00D77292" w:rsidP="003E3934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🟩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Jazyk:</w:t>
            </w:r>
          </w:p>
        </w:tc>
        <w:tc>
          <w:tcPr>
            <w:tcW w:w="5669" w:type="dxa"/>
          </w:tcPr>
          <w:p w14:paraId="5D8650D8" w14:textId="77777777" w:rsidR="00D77292" w:rsidRPr="007974B3" w:rsidRDefault="00D77292" w:rsidP="003E3934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AB4793" w:rsidRPr="007974B3" w14:paraId="15B67E30" w14:textId="77777777" w:rsidTr="003E3934">
        <w:tc>
          <w:tcPr>
            <w:tcW w:w="3681" w:type="dxa"/>
          </w:tcPr>
          <w:p w14:paraId="62B715F0" w14:textId="65CECFB9" w:rsidR="00AB4793" w:rsidRPr="007974B3" w:rsidRDefault="00AB4793" w:rsidP="003E3934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⬜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Podmieňujúce predmety: </w:t>
            </w:r>
          </w:p>
        </w:tc>
        <w:tc>
          <w:tcPr>
            <w:tcW w:w="5669" w:type="dxa"/>
          </w:tcPr>
          <w:p w14:paraId="24D18A61" w14:textId="77777777" w:rsidR="00AB4793" w:rsidRPr="007974B3" w:rsidRDefault="00AB4793" w:rsidP="003E3934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AB4793" w:rsidRPr="007974B3" w14:paraId="05AB140D" w14:textId="77777777" w:rsidTr="003E3934">
        <w:tc>
          <w:tcPr>
            <w:tcW w:w="3681" w:type="dxa"/>
          </w:tcPr>
          <w:p w14:paraId="3EA49351" w14:textId="2CD7996C" w:rsidR="00AB4793" w:rsidRPr="007974B3" w:rsidRDefault="00AB4793" w:rsidP="003E3934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⬜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Spôsob </w:t>
            </w:r>
            <w:r w:rsidR="00D95FAF">
              <w:rPr>
                <w:rFonts w:ascii="Arial" w:eastAsia="Arial" w:hAnsi="Arial" w:cs="Arial"/>
                <w:lang w:val="sk-SK" w:eastAsia="sk-SK"/>
              </w:rPr>
              <w:t>hodnotenia predmetu</w:t>
            </w:r>
          </w:p>
        </w:tc>
        <w:tc>
          <w:tcPr>
            <w:tcW w:w="5669" w:type="dxa"/>
          </w:tcPr>
          <w:p w14:paraId="4AB4659D" w14:textId="77777777" w:rsidR="00AB4793" w:rsidRPr="007974B3" w:rsidRDefault="00AB4793" w:rsidP="003E3934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6B1D3D" w:rsidRPr="007974B3" w14:paraId="0551302C" w14:textId="77777777" w:rsidTr="003E3934">
        <w:tc>
          <w:tcPr>
            <w:tcW w:w="3681" w:type="dxa"/>
          </w:tcPr>
          <w:p w14:paraId="7390F55E" w14:textId="28810C35" w:rsidR="006B1D3D" w:rsidRPr="007974B3" w:rsidRDefault="006B1D3D" w:rsidP="003E3934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⬜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Stručná osnova:</w:t>
            </w:r>
          </w:p>
        </w:tc>
        <w:tc>
          <w:tcPr>
            <w:tcW w:w="5669" w:type="dxa"/>
          </w:tcPr>
          <w:p w14:paraId="1B221375" w14:textId="77777777" w:rsidR="006B1D3D" w:rsidRPr="007974B3" w:rsidRDefault="006B1D3D" w:rsidP="003E3934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  <w:tr w:rsidR="0098487E" w:rsidRPr="007974B3" w14:paraId="4B42D1F1" w14:textId="77777777" w:rsidTr="003E3934">
        <w:tc>
          <w:tcPr>
            <w:tcW w:w="3681" w:type="dxa"/>
          </w:tcPr>
          <w:p w14:paraId="2067E557" w14:textId="1FF0FAE1" w:rsidR="0098487E" w:rsidRPr="007974B3" w:rsidRDefault="0098487E" w:rsidP="003E3934">
            <w:pPr>
              <w:spacing w:after="0"/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⬜</w:t>
            </w:r>
            <w:r w:rsidRPr="007974B3">
              <w:rPr>
                <w:rFonts w:ascii="Arial" w:eastAsia="Arial" w:hAnsi="Arial" w:cs="Arial"/>
                <w:lang w:val="sk-SK" w:eastAsia="sk-SK"/>
              </w:rPr>
              <w:t xml:space="preserve"> Literatúra:</w:t>
            </w:r>
          </w:p>
        </w:tc>
        <w:tc>
          <w:tcPr>
            <w:tcW w:w="5669" w:type="dxa"/>
          </w:tcPr>
          <w:p w14:paraId="4CD61079" w14:textId="77777777" w:rsidR="0098487E" w:rsidRPr="007974B3" w:rsidRDefault="0098487E" w:rsidP="003E3934">
            <w:pPr>
              <w:spacing w:after="0"/>
              <w:rPr>
                <w:rFonts w:ascii="Arial" w:eastAsia="Arial" w:hAnsi="Arial" w:cs="Arial"/>
                <w:b/>
                <w:lang w:val="sk-SK" w:eastAsia="sk-SK"/>
              </w:rPr>
            </w:pPr>
          </w:p>
        </w:tc>
      </w:tr>
    </w:tbl>
    <w:p w14:paraId="64C8B716" w14:textId="53A29750" w:rsidR="00C05BF5" w:rsidRPr="00E23161" w:rsidRDefault="00C3211B" w:rsidP="00E23161">
      <w:pPr>
        <w:pStyle w:val="Nadpis2"/>
        <w:numPr>
          <w:ilvl w:val="0"/>
          <w:numId w:val="12"/>
        </w:numPr>
        <w:spacing w:after="240"/>
        <w:rPr>
          <w:rFonts w:ascii="Arial" w:hAnsi="Arial" w:cs="Arial"/>
          <w:color w:val="000000" w:themeColor="text1"/>
          <w:sz w:val="22"/>
          <w:szCs w:val="22"/>
          <w:lang w:val="sk-SK"/>
        </w:rPr>
      </w:pPr>
      <w:r w:rsidRPr="00FF4FD3">
        <w:rPr>
          <w:rFonts w:ascii="Arial" w:hAnsi="Arial" w:cs="Arial"/>
          <w:color w:val="000000" w:themeColor="text1"/>
          <w:sz w:val="22"/>
          <w:szCs w:val="22"/>
          <w:lang w:val="sk-SK"/>
        </w:rPr>
        <w:t>Partnerské informácie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4533"/>
        <w:gridCol w:w="4931"/>
      </w:tblGrid>
      <w:tr w:rsidR="009606D4" w14:paraId="19D9C96C" w14:textId="77777777" w:rsidTr="00E9237A">
        <w:trPr>
          <w:trHeight w:val="320"/>
        </w:trPr>
        <w:tc>
          <w:tcPr>
            <w:tcW w:w="4533" w:type="dxa"/>
          </w:tcPr>
          <w:p w14:paraId="491F6524" w14:textId="7D557D41" w:rsidR="009606D4" w:rsidRDefault="009606D4" w:rsidP="00C05BF5">
            <w:pPr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🟦</w:t>
            </w:r>
            <w:r>
              <w:rPr>
                <w:rFonts w:ascii="Arial" w:eastAsia="Arial" w:hAnsi="Arial" w:cs="Arial"/>
                <w:lang w:val="sk-SK" w:eastAsia="sk-SK"/>
              </w:rPr>
              <w:t xml:space="preserve"> </w:t>
            </w:r>
            <w:r w:rsidR="00E23161">
              <w:rPr>
                <w:rFonts w:ascii="Arial" w:eastAsia="Arial" w:hAnsi="Arial" w:cs="Arial"/>
                <w:lang w:val="sk-SK" w:eastAsia="sk-SK"/>
              </w:rPr>
              <w:t>Názov p</w:t>
            </w:r>
            <w:r>
              <w:rPr>
                <w:rFonts w:ascii="Arial" w:eastAsia="Arial" w:hAnsi="Arial" w:cs="Arial"/>
                <w:lang w:val="sk-SK" w:eastAsia="sk-SK"/>
              </w:rPr>
              <w:t>artner</w:t>
            </w:r>
            <w:r w:rsidR="00E23161">
              <w:rPr>
                <w:rFonts w:ascii="Arial" w:eastAsia="Arial" w:hAnsi="Arial" w:cs="Arial"/>
                <w:lang w:val="sk-SK" w:eastAsia="sk-SK"/>
              </w:rPr>
              <w:t>skej univerzity</w:t>
            </w:r>
            <w:r>
              <w:rPr>
                <w:rFonts w:ascii="Arial" w:eastAsia="Arial" w:hAnsi="Arial" w:cs="Arial"/>
                <w:lang w:val="sk-SK" w:eastAsia="sk-SK"/>
              </w:rPr>
              <w:t xml:space="preserve"> 1</w:t>
            </w:r>
          </w:p>
        </w:tc>
        <w:tc>
          <w:tcPr>
            <w:tcW w:w="4931" w:type="dxa"/>
          </w:tcPr>
          <w:p w14:paraId="5477FAB5" w14:textId="77777777" w:rsidR="009606D4" w:rsidRDefault="009606D4" w:rsidP="00C05BF5">
            <w:pPr>
              <w:rPr>
                <w:rFonts w:ascii="Arial" w:eastAsia="Arial" w:hAnsi="Arial" w:cs="Arial"/>
                <w:lang w:val="sk-SK" w:eastAsia="sk-SK"/>
              </w:rPr>
            </w:pPr>
          </w:p>
        </w:tc>
      </w:tr>
      <w:tr w:rsidR="009606D4" w14:paraId="0D1FDFB1" w14:textId="77777777" w:rsidTr="00E9237A">
        <w:trPr>
          <w:trHeight w:val="306"/>
        </w:trPr>
        <w:tc>
          <w:tcPr>
            <w:tcW w:w="4533" w:type="dxa"/>
          </w:tcPr>
          <w:p w14:paraId="5310FBA4" w14:textId="64235851" w:rsidR="009606D4" w:rsidRDefault="009606D4" w:rsidP="00C05BF5">
            <w:pPr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🟦</w:t>
            </w:r>
            <w:r>
              <w:rPr>
                <w:rFonts w:ascii="Arial" w:eastAsia="Arial" w:hAnsi="Arial" w:cs="Arial"/>
                <w:lang w:val="sk-SK" w:eastAsia="sk-SK"/>
              </w:rPr>
              <w:t xml:space="preserve"> </w:t>
            </w:r>
            <w:r w:rsidR="00E23161">
              <w:rPr>
                <w:rFonts w:ascii="Arial" w:eastAsia="Arial" w:hAnsi="Arial" w:cs="Arial"/>
                <w:lang w:val="sk-SK" w:eastAsia="sk-SK"/>
              </w:rPr>
              <w:t xml:space="preserve">Názov partnerskej univerzity </w:t>
            </w:r>
            <w:r>
              <w:rPr>
                <w:rFonts w:ascii="Arial" w:eastAsia="Arial" w:hAnsi="Arial" w:cs="Arial"/>
                <w:lang w:val="sk-SK" w:eastAsia="sk-SK"/>
              </w:rPr>
              <w:t>2</w:t>
            </w:r>
          </w:p>
        </w:tc>
        <w:tc>
          <w:tcPr>
            <w:tcW w:w="4931" w:type="dxa"/>
          </w:tcPr>
          <w:p w14:paraId="4D92A063" w14:textId="77777777" w:rsidR="009606D4" w:rsidRDefault="009606D4" w:rsidP="00C05BF5">
            <w:pPr>
              <w:rPr>
                <w:rFonts w:ascii="Arial" w:eastAsia="Arial" w:hAnsi="Arial" w:cs="Arial"/>
                <w:lang w:val="sk-SK" w:eastAsia="sk-SK"/>
              </w:rPr>
            </w:pPr>
          </w:p>
        </w:tc>
      </w:tr>
      <w:tr w:rsidR="009606D4" w14:paraId="1C21A59D" w14:textId="77777777" w:rsidTr="00E9237A">
        <w:trPr>
          <w:trHeight w:val="320"/>
        </w:trPr>
        <w:tc>
          <w:tcPr>
            <w:tcW w:w="4533" w:type="dxa"/>
          </w:tcPr>
          <w:p w14:paraId="1AD54818" w14:textId="348E77EA" w:rsidR="009606D4" w:rsidRDefault="009606D4" w:rsidP="00C05BF5">
            <w:pPr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⬜</w:t>
            </w:r>
            <w:r w:rsidR="00E23161">
              <w:rPr>
                <w:rFonts w:ascii="Arial" w:eastAsia="Arial" w:hAnsi="Arial" w:cs="Arial"/>
                <w:lang w:val="sk-SK" w:eastAsia="sk-SK"/>
              </w:rPr>
              <w:t xml:space="preserve"> Názov partnerskej univerzity </w:t>
            </w:r>
            <w:r>
              <w:rPr>
                <w:rFonts w:ascii="Arial" w:eastAsia="Arial" w:hAnsi="Arial" w:cs="Arial"/>
                <w:lang w:val="sk-SK" w:eastAsia="sk-SK"/>
              </w:rPr>
              <w:t>3</w:t>
            </w:r>
          </w:p>
        </w:tc>
        <w:tc>
          <w:tcPr>
            <w:tcW w:w="4931" w:type="dxa"/>
          </w:tcPr>
          <w:p w14:paraId="033B7C71" w14:textId="77777777" w:rsidR="009606D4" w:rsidRDefault="009606D4" w:rsidP="00C05BF5">
            <w:pPr>
              <w:rPr>
                <w:rFonts w:ascii="Arial" w:eastAsia="Arial" w:hAnsi="Arial" w:cs="Arial"/>
                <w:lang w:val="sk-SK" w:eastAsia="sk-SK"/>
              </w:rPr>
            </w:pPr>
          </w:p>
        </w:tc>
      </w:tr>
      <w:tr w:rsidR="009606D4" w14:paraId="5B6D4C67" w14:textId="77777777" w:rsidTr="00E9237A">
        <w:trPr>
          <w:trHeight w:val="320"/>
        </w:trPr>
        <w:tc>
          <w:tcPr>
            <w:tcW w:w="4533" w:type="dxa"/>
          </w:tcPr>
          <w:p w14:paraId="51DB321B" w14:textId="5D25E2FD" w:rsidR="009606D4" w:rsidRDefault="009606D4" w:rsidP="00C05BF5">
            <w:pPr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⬜</w:t>
            </w:r>
            <w:r w:rsidR="00E23161">
              <w:rPr>
                <w:rFonts w:ascii="Arial" w:eastAsia="Arial" w:hAnsi="Arial" w:cs="Arial"/>
                <w:lang w:val="sk-SK" w:eastAsia="sk-SK"/>
              </w:rPr>
              <w:t xml:space="preserve"> Názov partnerskej univerzity</w:t>
            </w:r>
            <w:r>
              <w:rPr>
                <w:rFonts w:ascii="Arial" w:eastAsia="Arial" w:hAnsi="Arial" w:cs="Arial"/>
                <w:lang w:val="sk-SK" w:eastAsia="sk-SK"/>
              </w:rPr>
              <w:t xml:space="preserve"> 4</w:t>
            </w:r>
          </w:p>
        </w:tc>
        <w:tc>
          <w:tcPr>
            <w:tcW w:w="4931" w:type="dxa"/>
          </w:tcPr>
          <w:p w14:paraId="611E1DE2" w14:textId="77777777" w:rsidR="009606D4" w:rsidRDefault="009606D4" w:rsidP="00C05BF5">
            <w:pPr>
              <w:rPr>
                <w:rFonts w:ascii="Arial" w:eastAsia="Arial" w:hAnsi="Arial" w:cs="Arial"/>
                <w:lang w:val="sk-SK" w:eastAsia="sk-SK"/>
              </w:rPr>
            </w:pPr>
          </w:p>
        </w:tc>
      </w:tr>
      <w:tr w:rsidR="009606D4" w14:paraId="454AB755" w14:textId="77777777" w:rsidTr="00E9237A">
        <w:trPr>
          <w:trHeight w:val="320"/>
        </w:trPr>
        <w:tc>
          <w:tcPr>
            <w:tcW w:w="4533" w:type="dxa"/>
          </w:tcPr>
          <w:p w14:paraId="0B18FB70" w14:textId="0B200E71" w:rsidR="009606D4" w:rsidRDefault="009606D4" w:rsidP="00C05BF5">
            <w:pPr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⬜</w:t>
            </w:r>
            <w:r w:rsidR="00E23161">
              <w:rPr>
                <w:rFonts w:ascii="Arial" w:eastAsia="Arial" w:hAnsi="Arial" w:cs="Arial"/>
                <w:lang w:val="sk-SK" w:eastAsia="sk-SK"/>
              </w:rPr>
              <w:t xml:space="preserve"> Názov partnerskej univerzity </w:t>
            </w:r>
            <w:r>
              <w:rPr>
                <w:rFonts w:ascii="Arial" w:eastAsia="Arial" w:hAnsi="Arial" w:cs="Arial"/>
                <w:lang w:val="sk-SK" w:eastAsia="sk-SK"/>
              </w:rPr>
              <w:t>5</w:t>
            </w:r>
          </w:p>
        </w:tc>
        <w:tc>
          <w:tcPr>
            <w:tcW w:w="4931" w:type="dxa"/>
          </w:tcPr>
          <w:p w14:paraId="5872C05E" w14:textId="77777777" w:rsidR="009606D4" w:rsidRDefault="009606D4" w:rsidP="00C05BF5">
            <w:pPr>
              <w:rPr>
                <w:rFonts w:ascii="Arial" w:eastAsia="Arial" w:hAnsi="Arial" w:cs="Arial"/>
                <w:lang w:val="sk-SK" w:eastAsia="sk-SK"/>
              </w:rPr>
            </w:pPr>
          </w:p>
        </w:tc>
      </w:tr>
      <w:tr w:rsidR="009606D4" w14:paraId="36DE076A" w14:textId="77777777" w:rsidTr="00E9237A">
        <w:trPr>
          <w:trHeight w:val="306"/>
        </w:trPr>
        <w:tc>
          <w:tcPr>
            <w:tcW w:w="4533" w:type="dxa"/>
          </w:tcPr>
          <w:p w14:paraId="5E6801E8" w14:textId="745D6770" w:rsidR="009606D4" w:rsidRDefault="009606D4" w:rsidP="00C05BF5">
            <w:pPr>
              <w:rPr>
                <w:rFonts w:ascii="Arial" w:eastAsia="Arial" w:hAnsi="Arial" w:cs="Arial"/>
                <w:lang w:val="sk-SK" w:eastAsia="sk-SK"/>
              </w:rPr>
            </w:pPr>
            <w:r w:rsidRPr="007974B3">
              <w:rPr>
                <w:rFonts w:ascii="Segoe UI Emoji" w:eastAsia="Arial" w:hAnsi="Segoe UI Emoji" w:cs="Segoe UI Emoji"/>
                <w:lang w:val="sk-SK" w:eastAsia="sk-SK"/>
              </w:rPr>
              <w:t>⬜</w:t>
            </w:r>
            <w:r w:rsidR="00E23161">
              <w:rPr>
                <w:rFonts w:ascii="Arial" w:eastAsia="Arial" w:hAnsi="Arial" w:cs="Arial"/>
                <w:lang w:val="sk-SK" w:eastAsia="sk-SK"/>
              </w:rPr>
              <w:t xml:space="preserve"> Názov partnerskej univerzity </w:t>
            </w:r>
            <w:r>
              <w:rPr>
                <w:rFonts w:ascii="Arial" w:eastAsia="Arial" w:hAnsi="Arial" w:cs="Arial"/>
                <w:lang w:val="sk-SK" w:eastAsia="sk-SK"/>
              </w:rPr>
              <w:t>6</w:t>
            </w:r>
          </w:p>
        </w:tc>
        <w:tc>
          <w:tcPr>
            <w:tcW w:w="4931" w:type="dxa"/>
          </w:tcPr>
          <w:p w14:paraId="571E0CCD" w14:textId="77777777" w:rsidR="009606D4" w:rsidRDefault="009606D4" w:rsidP="00C05BF5">
            <w:pPr>
              <w:rPr>
                <w:rFonts w:ascii="Arial" w:eastAsia="Arial" w:hAnsi="Arial" w:cs="Arial"/>
                <w:lang w:val="sk-SK" w:eastAsia="sk-SK"/>
              </w:rPr>
            </w:pPr>
          </w:p>
        </w:tc>
      </w:tr>
    </w:tbl>
    <w:p w14:paraId="23C93ED0" w14:textId="44BFF1F5" w:rsidR="009606D4" w:rsidRDefault="009606D4" w:rsidP="008B4321">
      <w:pPr>
        <w:spacing w:after="0"/>
        <w:rPr>
          <w:rFonts w:ascii="Segoe UI Emoji" w:eastAsia="Arial" w:hAnsi="Segoe UI Emoji" w:cs="Segoe UI Emoji"/>
          <w:lang w:val="sk-SK" w:eastAsia="sk-SK"/>
        </w:rPr>
      </w:pPr>
    </w:p>
    <w:p w14:paraId="7EE08AD0" w14:textId="14E5C664" w:rsidR="00E23161" w:rsidRDefault="00E23161" w:rsidP="00E23161">
      <w:pPr>
        <w:pStyle w:val="Odsekzoznamu"/>
        <w:numPr>
          <w:ilvl w:val="0"/>
          <w:numId w:val="12"/>
        </w:numPr>
        <w:spacing w:after="0"/>
        <w:rPr>
          <w:rFonts w:ascii="Arial" w:eastAsia="Arial" w:hAnsi="Arial" w:cs="Arial"/>
          <w:b/>
          <w:bCs/>
          <w:lang w:val="sk-SK" w:eastAsia="sk-SK"/>
        </w:rPr>
      </w:pPr>
      <w:r w:rsidRPr="00E23161">
        <w:rPr>
          <w:rFonts w:ascii="Arial" w:eastAsia="Arial" w:hAnsi="Arial" w:cs="Arial"/>
          <w:b/>
          <w:bCs/>
          <w:lang w:val="sk-SK" w:eastAsia="sk-SK"/>
        </w:rPr>
        <w:t>Opis programu</w:t>
      </w:r>
    </w:p>
    <w:p w14:paraId="4DF89C9B" w14:textId="77777777" w:rsidR="00E23161" w:rsidRPr="00E23161" w:rsidRDefault="00E23161" w:rsidP="00E23161">
      <w:pPr>
        <w:spacing w:after="0"/>
        <w:ind w:left="360"/>
        <w:rPr>
          <w:rFonts w:ascii="Arial" w:eastAsia="Arial" w:hAnsi="Arial" w:cs="Arial"/>
          <w:b/>
          <w:bCs/>
          <w:lang w:val="sk-SK" w:eastAsia="sk-SK"/>
        </w:rPr>
      </w:pPr>
    </w:p>
    <w:p w14:paraId="4089A506" w14:textId="2E4947F4" w:rsidR="008B4321" w:rsidRPr="007974B3" w:rsidRDefault="008B4321" w:rsidP="008B4321">
      <w:pPr>
        <w:spacing w:after="0"/>
        <w:rPr>
          <w:rFonts w:ascii="Arial" w:eastAsia="Arial" w:hAnsi="Arial" w:cs="Arial"/>
          <w:lang w:val="sk-SK" w:eastAsia="sk-SK"/>
        </w:rPr>
      </w:pPr>
      <w:r w:rsidRPr="007974B3">
        <w:rPr>
          <w:rFonts w:ascii="Segoe UI Emoji" w:eastAsia="Arial" w:hAnsi="Segoe UI Emoji" w:cs="Segoe UI Emoji"/>
          <w:lang w:val="sk-SK" w:eastAsia="sk-SK"/>
        </w:rPr>
        <w:t>🟦</w:t>
      </w:r>
      <w:r w:rsidRPr="007974B3">
        <w:rPr>
          <w:rFonts w:ascii="Arial" w:eastAsia="Arial" w:hAnsi="Arial" w:cs="Arial"/>
          <w:lang w:val="sk-SK" w:eastAsia="sk-SK"/>
        </w:rPr>
        <w:t xml:space="preserve"> Ciele </w:t>
      </w:r>
      <w:proofErr w:type="spellStart"/>
      <w:r w:rsidR="00CB46CF">
        <w:rPr>
          <w:rFonts w:ascii="Arial" w:eastAsia="Arial" w:hAnsi="Arial" w:cs="Arial"/>
          <w:lang w:val="sk-SK" w:eastAsia="sk-SK"/>
        </w:rPr>
        <w:t>BIPu</w:t>
      </w:r>
      <w:proofErr w:type="spellEnd"/>
      <w:r w:rsidR="00CB46CF">
        <w:rPr>
          <w:rFonts w:ascii="Arial" w:eastAsia="Arial" w:hAnsi="Arial" w:cs="Arial"/>
          <w:lang w:val="sk-SK" w:eastAsia="sk-SK"/>
        </w:rPr>
        <w:t xml:space="preserve"> a ich opis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C05BF5" w:rsidRPr="00CB46CF" w14:paraId="303FA2DD" w14:textId="77777777" w:rsidTr="00E9237A">
        <w:trPr>
          <w:trHeight w:val="1838"/>
        </w:trPr>
        <w:tc>
          <w:tcPr>
            <w:tcW w:w="9464" w:type="dxa"/>
          </w:tcPr>
          <w:p w14:paraId="667E69D1" w14:textId="77DC3B6E" w:rsidR="00C05BF5" w:rsidRDefault="00C05BF5" w:rsidP="003E3934">
            <w:pPr>
              <w:rPr>
                <w:rFonts w:ascii="Arial" w:hAnsi="Arial" w:cs="Arial"/>
                <w:color w:val="7F7F7F"/>
                <w:lang w:val="sk-SK"/>
              </w:rPr>
            </w:pPr>
          </w:p>
          <w:p w14:paraId="56E0E252" w14:textId="0C574B45" w:rsidR="00E23161" w:rsidRDefault="00E23161" w:rsidP="003E3934">
            <w:pPr>
              <w:rPr>
                <w:rFonts w:ascii="Arial" w:hAnsi="Arial" w:cs="Arial"/>
                <w:color w:val="7F7F7F"/>
                <w:lang w:val="sk-SK"/>
              </w:rPr>
            </w:pPr>
          </w:p>
          <w:p w14:paraId="0BEF43A0" w14:textId="75021562" w:rsidR="00E23161" w:rsidRDefault="00E23161" w:rsidP="003E3934">
            <w:pPr>
              <w:rPr>
                <w:rFonts w:ascii="Arial" w:hAnsi="Arial" w:cs="Arial"/>
                <w:color w:val="7F7F7F"/>
                <w:lang w:val="sk-SK"/>
              </w:rPr>
            </w:pPr>
          </w:p>
          <w:p w14:paraId="6BFB3CA5" w14:textId="77777777" w:rsidR="00E23161" w:rsidRPr="007974B3" w:rsidRDefault="00E23161" w:rsidP="003E3934">
            <w:pPr>
              <w:rPr>
                <w:rFonts w:ascii="Arial" w:hAnsi="Arial" w:cs="Arial"/>
                <w:color w:val="7F7F7F"/>
                <w:lang w:val="sk-SK"/>
              </w:rPr>
            </w:pPr>
          </w:p>
          <w:p w14:paraId="1AAE5E08" w14:textId="77777777" w:rsidR="00C05BF5" w:rsidRPr="007974B3" w:rsidRDefault="00C05BF5" w:rsidP="003E3934">
            <w:pPr>
              <w:rPr>
                <w:rFonts w:ascii="Arial" w:hAnsi="Arial" w:cs="Arial"/>
                <w:b/>
                <w:lang w:val="sk-SK"/>
              </w:rPr>
            </w:pPr>
          </w:p>
          <w:p w14:paraId="60763BCB" w14:textId="77777777" w:rsidR="00C05BF5" w:rsidRPr="007974B3" w:rsidRDefault="00C05BF5" w:rsidP="003E3934">
            <w:pPr>
              <w:rPr>
                <w:rFonts w:ascii="Arial" w:hAnsi="Arial" w:cs="Arial"/>
                <w:b/>
                <w:lang w:val="sk-SK"/>
              </w:rPr>
            </w:pPr>
          </w:p>
          <w:p w14:paraId="10ED8104" w14:textId="77777777" w:rsidR="00C05BF5" w:rsidRDefault="00C05BF5" w:rsidP="003E3934">
            <w:pPr>
              <w:rPr>
                <w:rFonts w:ascii="Arial" w:hAnsi="Arial" w:cs="Arial"/>
                <w:b/>
                <w:lang w:val="sk-SK"/>
              </w:rPr>
            </w:pPr>
          </w:p>
          <w:p w14:paraId="253653F5" w14:textId="1089C8EA" w:rsidR="009606D4" w:rsidRPr="007974B3" w:rsidRDefault="009606D4" w:rsidP="003E3934">
            <w:pPr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7B6A0E0A" w14:textId="77777777" w:rsidR="00456AC0" w:rsidRPr="007974B3" w:rsidRDefault="00456AC0" w:rsidP="006C2561">
      <w:pPr>
        <w:pStyle w:val="Zoznamsodrkami"/>
        <w:numPr>
          <w:ilvl w:val="0"/>
          <w:numId w:val="0"/>
        </w:numPr>
        <w:ind w:left="360" w:hanging="360"/>
        <w:rPr>
          <w:rFonts w:ascii="Arial" w:hAnsi="Arial" w:cs="Arial"/>
          <w:lang w:val="sk-SK"/>
        </w:rPr>
      </w:pPr>
    </w:p>
    <w:p w14:paraId="1DD68938" w14:textId="77777777" w:rsidR="00BF0E38" w:rsidRPr="007974B3" w:rsidRDefault="00BF0E38" w:rsidP="00BF0E38">
      <w:pPr>
        <w:spacing w:after="0"/>
        <w:rPr>
          <w:rFonts w:ascii="Arial" w:eastAsia="Arial" w:hAnsi="Arial" w:cs="Arial"/>
          <w:lang w:val="sk-SK" w:eastAsia="sk-SK"/>
        </w:rPr>
      </w:pPr>
      <w:r w:rsidRPr="007974B3">
        <w:rPr>
          <w:rFonts w:ascii="Segoe UI Emoji" w:eastAsia="Arial" w:hAnsi="Segoe UI Emoji" w:cs="Segoe UI Emoji"/>
          <w:lang w:val="sk-SK" w:eastAsia="sk-SK"/>
        </w:rPr>
        <w:t>🟦</w:t>
      </w:r>
      <w:r w:rsidRPr="007974B3">
        <w:rPr>
          <w:rFonts w:ascii="Arial" w:eastAsia="Arial" w:hAnsi="Arial" w:cs="Arial"/>
          <w:lang w:val="sk-SK" w:eastAsia="sk-SK"/>
        </w:rPr>
        <w:t xml:space="preserve"> Vzdelávacie a vyučovacie metódy: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BF0E38" w:rsidRPr="004665A9" w14:paraId="3AAB4315" w14:textId="77777777" w:rsidTr="00E9237A">
        <w:trPr>
          <w:trHeight w:val="1087"/>
        </w:trPr>
        <w:tc>
          <w:tcPr>
            <w:tcW w:w="9464" w:type="dxa"/>
          </w:tcPr>
          <w:p w14:paraId="1284B0AC" w14:textId="5B4FFACD" w:rsidR="00BF0E38" w:rsidRPr="007974B3" w:rsidRDefault="00BF0E38" w:rsidP="003E3934">
            <w:pPr>
              <w:rPr>
                <w:rFonts w:ascii="Arial" w:hAnsi="Arial" w:cs="Arial"/>
                <w:color w:val="7F7F7F"/>
                <w:lang w:val="sk-SK"/>
              </w:rPr>
            </w:pPr>
          </w:p>
          <w:p w14:paraId="077A7BF2" w14:textId="77777777" w:rsidR="00BF0E38" w:rsidRPr="007974B3" w:rsidRDefault="00BF0E38" w:rsidP="003E3934">
            <w:pPr>
              <w:rPr>
                <w:rFonts w:ascii="Arial" w:hAnsi="Arial" w:cs="Arial"/>
                <w:b/>
                <w:lang w:val="sk-SK"/>
              </w:rPr>
            </w:pPr>
          </w:p>
          <w:p w14:paraId="00F1B501" w14:textId="77777777" w:rsidR="00BF0E38" w:rsidRPr="007974B3" w:rsidRDefault="00BF0E38" w:rsidP="003E3934">
            <w:pPr>
              <w:rPr>
                <w:rFonts w:ascii="Arial" w:hAnsi="Arial" w:cs="Arial"/>
                <w:lang w:val="sk-SK"/>
              </w:rPr>
            </w:pPr>
          </w:p>
          <w:p w14:paraId="477388F6" w14:textId="77777777" w:rsidR="00BF0E38" w:rsidRPr="007974B3" w:rsidRDefault="00BF0E38" w:rsidP="003E3934">
            <w:pPr>
              <w:rPr>
                <w:rFonts w:ascii="Arial" w:hAnsi="Arial" w:cs="Arial"/>
                <w:b/>
                <w:lang w:val="sk-SK"/>
              </w:rPr>
            </w:pPr>
          </w:p>
          <w:p w14:paraId="365A20DB" w14:textId="77777777" w:rsidR="00BF0E38" w:rsidRPr="007974B3" w:rsidRDefault="00BF0E38" w:rsidP="003E3934">
            <w:pPr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57394815" w14:textId="77777777" w:rsidR="00BF0E38" w:rsidRPr="007974B3" w:rsidRDefault="00BF0E38" w:rsidP="00BF0E38">
      <w:pPr>
        <w:pStyle w:val="Zoznamsodrkami"/>
        <w:numPr>
          <w:ilvl w:val="0"/>
          <w:numId w:val="0"/>
        </w:numPr>
        <w:ind w:left="360" w:hanging="360"/>
        <w:rPr>
          <w:rFonts w:ascii="Arial" w:hAnsi="Arial" w:cs="Arial"/>
          <w:lang w:val="sk-SK"/>
        </w:rPr>
      </w:pPr>
    </w:p>
    <w:p w14:paraId="1FAE69A2" w14:textId="77777777" w:rsidR="00B716AE" w:rsidRPr="007974B3" w:rsidRDefault="00B716AE" w:rsidP="00B716AE">
      <w:pPr>
        <w:spacing w:after="0"/>
        <w:rPr>
          <w:rFonts w:ascii="Arial" w:eastAsia="Arial" w:hAnsi="Arial" w:cs="Arial"/>
          <w:lang w:val="sk-SK" w:eastAsia="sk-SK"/>
        </w:rPr>
      </w:pPr>
      <w:r w:rsidRPr="007974B3">
        <w:rPr>
          <w:rFonts w:ascii="Segoe UI Emoji" w:eastAsia="Arial" w:hAnsi="Segoe UI Emoji" w:cs="Segoe UI Emoji"/>
          <w:lang w:val="sk-SK" w:eastAsia="sk-SK"/>
        </w:rPr>
        <w:t>🟦</w:t>
      </w:r>
      <w:r w:rsidRPr="007974B3">
        <w:rPr>
          <w:rFonts w:ascii="Arial" w:eastAsia="Arial" w:hAnsi="Arial" w:cs="Arial"/>
          <w:lang w:val="sk-SK" w:eastAsia="sk-SK"/>
        </w:rPr>
        <w:t xml:space="preserve"> Opis virtuálneho prvku (vrátane rozsahu, predbežných termínov):</w:t>
      </w:r>
    </w:p>
    <w:tbl>
      <w:tblPr>
        <w:tblW w:w="9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06"/>
      </w:tblGrid>
      <w:tr w:rsidR="00B716AE" w:rsidRPr="004665A9" w14:paraId="644B44B3" w14:textId="77777777" w:rsidTr="00E9237A">
        <w:trPr>
          <w:trHeight w:val="1134"/>
        </w:trPr>
        <w:tc>
          <w:tcPr>
            <w:tcW w:w="9406" w:type="dxa"/>
          </w:tcPr>
          <w:p w14:paraId="7DC50906" w14:textId="26557878" w:rsidR="00B716AE" w:rsidRPr="007974B3" w:rsidRDefault="00B716AE" w:rsidP="003E3934">
            <w:pPr>
              <w:rPr>
                <w:rFonts w:ascii="Arial" w:hAnsi="Arial" w:cs="Arial"/>
                <w:color w:val="7F7F7F"/>
                <w:lang w:val="sk-SK"/>
              </w:rPr>
            </w:pPr>
          </w:p>
          <w:p w14:paraId="0AF82850" w14:textId="77777777" w:rsidR="00B716AE" w:rsidRPr="007974B3" w:rsidRDefault="00B716AE" w:rsidP="003E3934">
            <w:pPr>
              <w:rPr>
                <w:rFonts w:ascii="Arial" w:hAnsi="Arial" w:cs="Arial"/>
                <w:b/>
                <w:lang w:val="sk-SK"/>
              </w:rPr>
            </w:pPr>
          </w:p>
          <w:p w14:paraId="6D2F45B9" w14:textId="77777777" w:rsidR="00B716AE" w:rsidRPr="007974B3" w:rsidRDefault="00B716AE" w:rsidP="003E3934">
            <w:pPr>
              <w:rPr>
                <w:rFonts w:ascii="Arial" w:hAnsi="Arial" w:cs="Arial"/>
                <w:b/>
                <w:lang w:val="sk-SK"/>
              </w:rPr>
            </w:pPr>
          </w:p>
          <w:p w14:paraId="4992C10B" w14:textId="77777777" w:rsidR="00B716AE" w:rsidRPr="007974B3" w:rsidRDefault="00B716AE" w:rsidP="003E3934">
            <w:pPr>
              <w:rPr>
                <w:rFonts w:ascii="Arial" w:hAnsi="Arial" w:cs="Arial"/>
                <w:lang w:val="sk-SK"/>
              </w:rPr>
            </w:pPr>
          </w:p>
          <w:p w14:paraId="7501E215" w14:textId="77777777" w:rsidR="00B716AE" w:rsidRPr="007974B3" w:rsidRDefault="00B716AE" w:rsidP="003E3934">
            <w:pPr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5C69A115" w14:textId="75875AE7" w:rsidR="00B716AE" w:rsidRDefault="00B716AE" w:rsidP="00BF0E38">
      <w:pPr>
        <w:pStyle w:val="Zoznamsodrkami"/>
        <w:numPr>
          <w:ilvl w:val="0"/>
          <w:numId w:val="0"/>
        </w:numPr>
        <w:ind w:left="360" w:hanging="360"/>
        <w:rPr>
          <w:rFonts w:ascii="Arial" w:hAnsi="Arial" w:cs="Arial"/>
          <w:lang w:val="sk-SK"/>
        </w:rPr>
      </w:pPr>
    </w:p>
    <w:p w14:paraId="38C90F70" w14:textId="77777777" w:rsidR="00E9237A" w:rsidRPr="007974B3" w:rsidRDefault="00E9237A" w:rsidP="00E9237A">
      <w:pPr>
        <w:pStyle w:val="Zoznamsodrkami"/>
        <w:numPr>
          <w:ilvl w:val="0"/>
          <w:numId w:val="0"/>
        </w:numPr>
        <w:ind w:left="360" w:hanging="360"/>
        <w:rPr>
          <w:rFonts w:ascii="Arial" w:hAnsi="Arial" w:cs="Arial"/>
          <w:b/>
          <w:lang w:val="sk-SK"/>
        </w:rPr>
      </w:pPr>
      <w:r w:rsidRPr="00647982">
        <w:rPr>
          <w:rFonts w:ascii="Segoe UI Emoji" w:eastAsia="Arial" w:hAnsi="Segoe UI Emoji" w:cs="Segoe UI Emoji"/>
          <w:lang w:val="sk-SK" w:eastAsia="sk-SK"/>
        </w:rPr>
        <w:t>🟩</w:t>
      </w:r>
      <w:r>
        <w:rPr>
          <w:rFonts w:ascii="Arial" w:hAnsi="Arial" w:cs="Arial"/>
          <w:lang w:val="sk-SK"/>
        </w:rPr>
        <w:t xml:space="preserve"> Prínos pre univerzitu</w:t>
      </w:r>
    </w:p>
    <w:tbl>
      <w:tblPr>
        <w:tblStyle w:val="Mriekatabuky"/>
        <w:tblW w:w="9510" w:type="dxa"/>
        <w:tblInd w:w="-34" w:type="dxa"/>
        <w:tblLook w:val="04A0" w:firstRow="1" w:lastRow="0" w:firstColumn="1" w:lastColumn="0" w:noHBand="0" w:noVBand="1"/>
      </w:tblPr>
      <w:tblGrid>
        <w:gridCol w:w="9510"/>
      </w:tblGrid>
      <w:tr w:rsidR="00E9237A" w14:paraId="5C25F9AD" w14:textId="77777777" w:rsidTr="00E9237A">
        <w:trPr>
          <w:trHeight w:val="712"/>
        </w:trPr>
        <w:tc>
          <w:tcPr>
            <w:tcW w:w="9510" w:type="dxa"/>
          </w:tcPr>
          <w:p w14:paraId="0FF243F6" w14:textId="77777777" w:rsidR="00E9237A" w:rsidRDefault="00E9237A" w:rsidP="00E9237A">
            <w:pPr>
              <w:pStyle w:val="Zoznamsodrkami"/>
              <w:numPr>
                <w:ilvl w:val="0"/>
                <w:numId w:val="0"/>
              </w:numPr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10727F17" w14:textId="266EEA19" w:rsidR="00647982" w:rsidRDefault="00647982" w:rsidP="00E9237A">
      <w:pPr>
        <w:tabs>
          <w:tab w:val="left" w:pos="2110"/>
        </w:tabs>
        <w:rPr>
          <w:rFonts w:asciiTheme="majorHAnsi" w:hAnsiTheme="majorHAnsi" w:cstheme="majorHAnsi"/>
          <w:lang w:val="sk-SK"/>
        </w:rPr>
      </w:pPr>
    </w:p>
    <w:p w14:paraId="5E8E3B88" w14:textId="77777777" w:rsidR="00E9237A" w:rsidRDefault="00E9237A" w:rsidP="00E9237A">
      <w:pPr>
        <w:tabs>
          <w:tab w:val="left" w:pos="2110"/>
        </w:tabs>
        <w:rPr>
          <w:rFonts w:asciiTheme="majorHAnsi" w:hAnsiTheme="majorHAnsi" w:cstheme="majorHAnsi"/>
          <w:lang w:val="sk-SK"/>
        </w:rPr>
      </w:pPr>
      <w:r w:rsidRPr="007974B3">
        <w:rPr>
          <w:rFonts w:ascii="Segoe UI Emoji" w:eastAsia="Arial" w:hAnsi="Segoe UI Emoji" w:cs="Segoe UI Emoji"/>
          <w:lang w:val="sk-SK" w:eastAsia="sk-SK"/>
        </w:rPr>
        <w:t>⬜</w:t>
      </w:r>
      <w:r>
        <w:rPr>
          <w:rFonts w:ascii="Segoe UI Emoji" w:eastAsia="Arial" w:hAnsi="Segoe UI Emoji" w:cs="Segoe UI Emoji"/>
          <w:lang w:val="sk-SK" w:eastAsia="sk-SK"/>
        </w:rPr>
        <w:t xml:space="preserve">  </w:t>
      </w:r>
      <w:r>
        <w:rPr>
          <w:rFonts w:asciiTheme="majorHAnsi" w:hAnsiTheme="majorHAnsi" w:cstheme="majorHAnsi"/>
          <w:lang w:val="sk-SK"/>
        </w:rPr>
        <w:t>Ďalšie relevantné informácie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9237A" w14:paraId="1061E1A7" w14:textId="77777777" w:rsidTr="00E9237A">
        <w:tc>
          <w:tcPr>
            <w:tcW w:w="9464" w:type="dxa"/>
          </w:tcPr>
          <w:p w14:paraId="1B17CB1B" w14:textId="77777777" w:rsidR="00E9237A" w:rsidRDefault="00E9237A" w:rsidP="00E9237A">
            <w:pPr>
              <w:tabs>
                <w:tab w:val="left" w:pos="2110"/>
              </w:tabs>
              <w:rPr>
                <w:rFonts w:asciiTheme="majorHAnsi" w:hAnsiTheme="majorHAnsi" w:cstheme="majorHAnsi"/>
                <w:lang w:val="sk-SK"/>
              </w:rPr>
            </w:pPr>
          </w:p>
          <w:p w14:paraId="3A958B5A" w14:textId="77777777" w:rsidR="00E9237A" w:rsidRDefault="00E9237A" w:rsidP="00E9237A">
            <w:pPr>
              <w:tabs>
                <w:tab w:val="left" w:pos="2110"/>
              </w:tabs>
              <w:rPr>
                <w:rFonts w:asciiTheme="majorHAnsi" w:hAnsiTheme="majorHAnsi" w:cstheme="majorHAnsi"/>
                <w:lang w:val="sk-SK"/>
              </w:rPr>
            </w:pPr>
          </w:p>
          <w:p w14:paraId="78B3781C" w14:textId="77777777" w:rsidR="00E9237A" w:rsidRDefault="00E9237A" w:rsidP="00E9237A">
            <w:pPr>
              <w:tabs>
                <w:tab w:val="left" w:pos="2110"/>
              </w:tabs>
              <w:rPr>
                <w:rFonts w:asciiTheme="majorHAnsi" w:hAnsiTheme="majorHAnsi" w:cstheme="majorHAnsi"/>
                <w:lang w:val="sk-SK"/>
              </w:rPr>
            </w:pPr>
          </w:p>
          <w:p w14:paraId="2D39759D" w14:textId="160FD6E3" w:rsidR="00E9237A" w:rsidRDefault="00E9237A" w:rsidP="00E9237A">
            <w:pPr>
              <w:tabs>
                <w:tab w:val="left" w:pos="2110"/>
              </w:tabs>
              <w:rPr>
                <w:rFonts w:asciiTheme="majorHAnsi" w:hAnsiTheme="majorHAnsi" w:cstheme="majorHAnsi"/>
                <w:lang w:val="sk-SK"/>
              </w:rPr>
            </w:pPr>
          </w:p>
        </w:tc>
      </w:tr>
    </w:tbl>
    <w:p w14:paraId="08177DED" w14:textId="610D8402" w:rsidR="00E9237A" w:rsidRDefault="00E9237A" w:rsidP="00E9237A">
      <w:pPr>
        <w:tabs>
          <w:tab w:val="left" w:pos="2110"/>
        </w:tabs>
        <w:rPr>
          <w:rFonts w:asciiTheme="majorHAnsi" w:hAnsiTheme="majorHAnsi" w:cstheme="majorHAnsi"/>
          <w:lang w:val="sk-SK"/>
        </w:rPr>
      </w:pPr>
    </w:p>
    <w:p w14:paraId="7BFAA58B" w14:textId="0D58E5A7" w:rsidR="00E9237A" w:rsidRPr="00647982" w:rsidRDefault="00E9237A" w:rsidP="00E9237A">
      <w:pPr>
        <w:tabs>
          <w:tab w:val="left" w:pos="2110"/>
        </w:tabs>
        <w:rPr>
          <w:rFonts w:asciiTheme="majorHAnsi" w:hAnsiTheme="majorHAnsi" w:cstheme="majorHAnsi"/>
          <w:lang w:val="sk-SK"/>
        </w:rPr>
      </w:pPr>
      <w:r w:rsidRPr="007974B3">
        <w:rPr>
          <w:rFonts w:ascii="Segoe UI Emoji" w:eastAsia="Arial" w:hAnsi="Segoe UI Emoji" w:cs="Segoe UI Emoji"/>
          <w:lang w:val="sk-SK" w:eastAsia="sk-SK"/>
        </w:rPr>
        <w:t>⬜</w:t>
      </w:r>
      <w:r>
        <w:rPr>
          <w:rFonts w:ascii="Segoe UI Emoji" w:eastAsia="Arial" w:hAnsi="Segoe UI Emoji" w:cs="Segoe UI Emoji"/>
          <w:lang w:val="sk-SK" w:eastAsia="sk-SK"/>
        </w:rPr>
        <w:t xml:space="preserve"> </w:t>
      </w:r>
      <w:r>
        <w:rPr>
          <w:rFonts w:asciiTheme="majorHAnsi" w:hAnsiTheme="majorHAnsi" w:cstheme="majorHAnsi"/>
          <w:lang w:val="sk-SK"/>
        </w:rPr>
        <w:t>Prílohy (Predbežný rozpočet, predbežný harmonogram, plán udržateľnosti...)</w:t>
      </w:r>
    </w:p>
    <w:sectPr w:rsidR="00E9237A" w:rsidRPr="0064798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CB10D" w14:textId="77777777" w:rsidR="007D744E" w:rsidRDefault="007D744E" w:rsidP="00647982">
      <w:pPr>
        <w:spacing w:after="0" w:line="240" w:lineRule="auto"/>
      </w:pPr>
      <w:r>
        <w:separator/>
      </w:r>
    </w:p>
  </w:endnote>
  <w:endnote w:type="continuationSeparator" w:id="0">
    <w:p w14:paraId="26501BA2" w14:textId="77777777" w:rsidR="007D744E" w:rsidRDefault="007D744E" w:rsidP="0064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B401" w14:textId="2F1D6E6D" w:rsidR="00647982" w:rsidRDefault="00647982" w:rsidP="00647982">
    <w:pPr>
      <w:tabs>
        <w:tab w:val="left" w:pos="4800"/>
      </w:tabs>
      <w:spacing w:after="15"/>
      <w:rPr>
        <w:sz w:val="13"/>
        <w:lang w:val="es-ES"/>
      </w:rPr>
    </w:pPr>
  </w:p>
  <w:p w14:paraId="5E74A240" w14:textId="302EA582" w:rsidR="00647982" w:rsidRDefault="00647982" w:rsidP="00D86814">
    <w:pPr>
      <w:tabs>
        <w:tab w:val="left" w:pos="4800"/>
      </w:tabs>
      <w:spacing w:after="15"/>
      <w:ind w:left="2160" w:hanging="435"/>
      <w:rPr>
        <w:sz w:val="13"/>
        <w:lang w:val="es-ES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B34288F" wp14:editId="49BD5F63">
          <wp:simplePos x="0" y="0"/>
          <wp:positionH relativeFrom="column">
            <wp:posOffset>5086350</wp:posOffset>
          </wp:positionH>
          <wp:positionV relativeFrom="paragraph">
            <wp:posOffset>314960</wp:posOffset>
          </wp:positionV>
          <wp:extent cx="1190625" cy="476250"/>
          <wp:effectExtent l="0" t="0" r="0" b="0"/>
          <wp:wrapTight wrapText="bothSides">
            <wp:wrapPolygon edited="0">
              <wp:start x="0" y="2592"/>
              <wp:lineTo x="0" y="18144"/>
              <wp:lineTo x="8986" y="18144"/>
              <wp:lineTo x="20736" y="14688"/>
              <wp:lineTo x="20736" y="9504"/>
              <wp:lineTo x="8986" y="2592"/>
              <wp:lineTo x="0" y="2592"/>
            </wp:wrapPolygon>
          </wp:wrapTight>
          <wp:docPr id="3" name="Obrázok 3" descr="Fueling Dreams: EU-Financed Programs Empowering Entrepreneurs and Startups  - RAISE fosters startup growth and scale-up within and across 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ueling Dreams: EU-Financed Programs Empowering Entrepreneurs and Startups  - RAISE fosters startup growth and scale-up within and across Euro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3"/>
        <w:lang w:val="es-ES"/>
      </w:rPr>
      <w:tab/>
    </w:r>
    <w:proofErr w:type="spellStart"/>
    <w:r w:rsidRPr="00647982">
      <w:rPr>
        <w:sz w:val="13"/>
        <w:lang w:val="es-ES"/>
      </w:rPr>
      <w:t>Vazovova</w:t>
    </w:r>
    <w:proofErr w:type="spellEnd"/>
    <w:r w:rsidRPr="00647982">
      <w:rPr>
        <w:sz w:val="13"/>
        <w:lang w:val="es-ES"/>
      </w:rPr>
      <w:t xml:space="preserve"> 5</w:t>
    </w:r>
    <w:r w:rsidRPr="00647982">
      <w:rPr>
        <w:lang w:val="es-ES"/>
      </w:rPr>
      <w:tab/>
    </w:r>
    <w:hyperlink r:id="rId2" w:history="1">
      <w:r w:rsidRPr="00F37FC4">
        <w:rPr>
          <w:rStyle w:val="Hypertextovprepojenie"/>
          <w:sz w:val="13"/>
          <w:lang w:val="es-ES"/>
        </w:rPr>
        <w:t>michal.dudak@stuba.sk</w:t>
      </w:r>
    </w:hyperlink>
    <w:r>
      <w:rPr>
        <w:sz w:val="13"/>
        <w:lang w:val="es-ES"/>
      </w:rPr>
      <w:t xml:space="preserve">                                  </w:t>
    </w:r>
    <w:r w:rsidRPr="00647982">
      <w:rPr>
        <w:sz w:val="13"/>
        <w:lang w:val="es-ES"/>
      </w:rPr>
      <w:br/>
      <w:t>812 43  Bratislava</w:t>
    </w:r>
    <w:r w:rsidRPr="00647982">
      <w:rPr>
        <w:lang w:val="es-ES"/>
      </w:rPr>
      <w:tab/>
    </w:r>
    <w:r w:rsidRPr="00647982">
      <w:rPr>
        <w:sz w:val="13"/>
        <w:lang w:val="es-ES"/>
      </w:rPr>
      <w:t>T: +421 917 669 401</w:t>
    </w:r>
    <w:r w:rsidRPr="00647982">
      <w:rPr>
        <w:sz w:val="13"/>
        <w:lang w:val="es-ES"/>
      </w:rPr>
      <w:br/>
    </w:r>
    <w:proofErr w:type="spellStart"/>
    <w:r w:rsidRPr="00647982">
      <w:rPr>
        <w:sz w:val="13"/>
        <w:lang w:val="es-ES"/>
      </w:rPr>
      <w:t>Slovensko</w:t>
    </w:r>
    <w:proofErr w:type="spellEnd"/>
    <w:r w:rsidRPr="00647982">
      <w:rPr>
        <w:lang w:val="es-ES"/>
      </w:rPr>
      <w:tab/>
    </w:r>
    <w:r>
      <w:rPr>
        <w:lang w:val="es-ES"/>
      </w:rPr>
      <w:t xml:space="preserve">                                                     </w:t>
    </w:r>
    <w:r w:rsidRPr="00647982">
      <w:rPr>
        <w:sz w:val="13"/>
        <w:lang w:val="es-ES"/>
      </w:rPr>
      <w:br/>
    </w:r>
    <w:hyperlink r:id="rId3" w:history="1">
      <w:r w:rsidRPr="00F37FC4">
        <w:rPr>
          <w:rStyle w:val="Hypertextovprepojenie"/>
          <w:sz w:val="13"/>
          <w:lang w:val="es-ES"/>
        </w:rPr>
        <w:t>www.stuba.sk</w:t>
      </w:r>
    </w:hyperlink>
    <w:r>
      <w:rPr>
        <w:sz w:val="13"/>
        <w:lang w:val="es-ES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3BF7" w14:textId="77777777" w:rsidR="007D744E" w:rsidRDefault="007D744E" w:rsidP="00647982">
      <w:pPr>
        <w:spacing w:after="0" w:line="240" w:lineRule="auto"/>
      </w:pPr>
      <w:r>
        <w:separator/>
      </w:r>
    </w:p>
  </w:footnote>
  <w:footnote w:type="continuationSeparator" w:id="0">
    <w:p w14:paraId="6E8F879D" w14:textId="77777777" w:rsidR="007D744E" w:rsidRDefault="007D744E" w:rsidP="0064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552A5" w14:textId="642418F3" w:rsidR="00647982" w:rsidRDefault="00647982" w:rsidP="00647982">
    <w:pPr>
      <w:tabs>
        <w:tab w:val="left" w:pos="251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5BD07E73" wp14:editId="57DDFE4A">
          <wp:simplePos x="0" y="0"/>
          <wp:positionH relativeFrom="column">
            <wp:posOffset>-222250</wp:posOffset>
          </wp:positionH>
          <wp:positionV relativeFrom="paragraph">
            <wp:posOffset>-266700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004B3E5" w14:textId="77777777" w:rsidR="00647982" w:rsidRDefault="0064798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7D87B1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A13DA8"/>
    <w:multiLevelType w:val="hybridMultilevel"/>
    <w:tmpl w:val="27C632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10B03"/>
    <w:multiLevelType w:val="multilevel"/>
    <w:tmpl w:val="6A362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76A70"/>
    <w:multiLevelType w:val="hybridMultilevel"/>
    <w:tmpl w:val="C79C40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0EF"/>
    <w:rsid w:val="000340AB"/>
    <w:rsid w:val="00034616"/>
    <w:rsid w:val="0006063C"/>
    <w:rsid w:val="000D2CE7"/>
    <w:rsid w:val="0015074B"/>
    <w:rsid w:val="00150875"/>
    <w:rsid w:val="00171C42"/>
    <w:rsid w:val="00184377"/>
    <w:rsid w:val="001B4665"/>
    <w:rsid w:val="002053BB"/>
    <w:rsid w:val="0021380F"/>
    <w:rsid w:val="0029639D"/>
    <w:rsid w:val="00326F90"/>
    <w:rsid w:val="00397B6B"/>
    <w:rsid w:val="004040F6"/>
    <w:rsid w:val="00447965"/>
    <w:rsid w:val="00447BCC"/>
    <w:rsid w:val="00456AC0"/>
    <w:rsid w:val="004665A9"/>
    <w:rsid w:val="00492BB3"/>
    <w:rsid w:val="00504225"/>
    <w:rsid w:val="00647982"/>
    <w:rsid w:val="006B1D3D"/>
    <w:rsid w:val="006C2561"/>
    <w:rsid w:val="006E6486"/>
    <w:rsid w:val="00761448"/>
    <w:rsid w:val="00796C7B"/>
    <w:rsid w:val="007974B3"/>
    <w:rsid w:val="007D744E"/>
    <w:rsid w:val="008502A2"/>
    <w:rsid w:val="008B4321"/>
    <w:rsid w:val="00904CD4"/>
    <w:rsid w:val="00950F47"/>
    <w:rsid w:val="009606D4"/>
    <w:rsid w:val="0098487E"/>
    <w:rsid w:val="009E709B"/>
    <w:rsid w:val="00A446DF"/>
    <w:rsid w:val="00AA1D8D"/>
    <w:rsid w:val="00AB3905"/>
    <w:rsid w:val="00AB4793"/>
    <w:rsid w:val="00AF524A"/>
    <w:rsid w:val="00B47730"/>
    <w:rsid w:val="00B716AE"/>
    <w:rsid w:val="00BB66ED"/>
    <w:rsid w:val="00BF0E38"/>
    <w:rsid w:val="00C05BF5"/>
    <w:rsid w:val="00C3211B"/>
    <w:rsid w:val="00CB0664"/>
    <w:rsid w:val="00CB46CF"/>
    <w:rsid w:val="00D15158"/>
    <w:rsid w:val="00D50297"/>
    <w:rsid w:val="00D77292"/>
    <w:rsid w:val="00D86814"/>
    <w:rsid w:val="00D95FAF"/>
    <w:rsid w:val="00E23161"/>
    <w:rsid w:val="00E7391B"/>
    <w:rsid w:val="00E9237A"/>
    <w:rsid w:val="00ED38FA"/>
    <w:rsid w:val="00F925F5"/>
    <w:rsid w:val="00FC693F"/>
    <w:rsid w:val="00FD78C9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96A55E"/>
  <w14:defaultImageDpi w14:val="330"/>
  <w15:docId w15:val="{815F2713-B285-4241-BD53-C4A98F47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237A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64798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47982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ED38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uba.sk" TargetMode="External"/><Relationship Id="rId2" Type="http://schemas.openxmlformats.org/officeDocument/2006/relationships/hyperlink" Target="mailto:michal.dudak@stuba.s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8090A965204DF89635F7DD198DD1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75C5F6-A4B3-466D-B3D6-1049AE6881D8}"/>
      </w:docPartPr>
      <w:docPartBody>
        <w:p w:rsidR="00980E55" w:rsidRDefault="00C60F02" w:rsidP="00C60F02">
          <w:pPr>
            <w:pStyle w:val="7F8090A965204DF89635F7DD198DD1C21"/>
          </w:pPr>
          <w:r w:rsidRPr="001613C8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02"/>
    <w:rsid w:val="0040557C"/>
    <w:rsid w:val="005C3DAF"/>
    <w:rsid w:val="00980E55"/>
    <w:rsid w:val="00C60F02"/>
    <w:rsid w:val="00CB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60F02"/>
    <w:rPr>
      <w:color w:val="808080"/>
    </w:rPr>
  </w:style>
  <w:style w:type="paragraph" w:customStyle="1" w:styleId="7F8090A965204DF89635F7DD198DD1C21">
    <w:name w:val="7F8090A965204DF89635F7DD198DD1C21"/>
    <w:rsid w:val="00C60F02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Michal</cp:lastModifiedBy>
  <cp:revision>43</cp:revision>
  <dcterms:created xsi:type="dcterms:W3CDTF">2013-12-23T23:15:00Z</dcterms:created>
  <dcterms:modified xsi:type="dcterms:W3CDTF">2025-11-26T13:21:00Z</dcterms:modified>
  <cp:category/>
</cp:coreProperties>
</file>